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878" w:rsidRPr="001A09A5" w:rsidRDefault="00EF7878" w:rsidP="00EF7878">
      <w:pPr>
        <w:tabs>
          <w:tab w:val="left" w:pos="454"/>
          <w:tab w:val="left" w:pos="964"/>
          <w:tab w:val="left" w:pos="1588"/>
        </w:tabs>
        <w:rPr>
          <w:i/>
          <w:iCs/>
          <w:sz w:val="22"/>
          <w:szCs w:val="22"/>
        </w:rPr>
      </w:pPr>
    </w:p>
    <w:p w:rsidR="00EF7878" w:rsidRPr="004C1178" w:rsidRDefault="00EF7878" w:rsidP="00EF7878">
      <w:pPr>
        <w:jc w:val="center"/>
        <w:rPr>
          <w:b/>
          <w:sz w:val="28"/>
          <w:szCs w:val="28"/>
        </w:rPr>
      </w:pPr>
      <w:r w:rsidRPr="004C1178">
        <w:rPr>
          <w:b/>
          <w:sz w:val="28"/>
          <w:szCs w:val="28"/>
        </w:rPr>
        <w:t>ALLEGATO 1</w:t>
      </w:r>
    </w:p>
    <w:p w:rsidR="00EF7878" w:rsidRPr="004C1178" w:rsidRDefault="00EF7878" w:rsidP="00EF7878">
      <w:pPr>
        <w:rPr>
          <w:b/>
          <w:sz w:val="22"/>
          <w:szCs w:val="22"/>
        </w:rPr>
      </w:pPr>
    </w:p>
    <w:p w:rsidR="00EF7878" w:rsidRPr="004C1178" w:rsidRDefault="00EF7878" w:rsidP="00EF7878">
      <w:pPr>
        <w:rPr>
          <w:b/>
          <w:bCs/>
          <w:sz w:val="22"/>
          <w:szCs w:val="22"/>
        </w:rPr>
      </w:pPr>
      <w:r w:rsidRPr="004C1178">
        <w:rPr>
          <w:b/>
          <w:sz w:val="22"/>
          <w:szCs w:val="22"/>
        </w:rPr>
        <w:t xml:space="preserve">Marca da bollo da euro </w:t>
      </w:r>
      <w:r w:rsidRPr="004C1178">
        <w:rPr>
          <w:b/>
          <w:color w:val="000000"/>
          <w:sz w:val="22"/>
          <w:szCs w:val="22"/>
        </w:rPr>
        <w:t>16,00</w:t>
      </w:r>
    </w:p>
    <w:p w:rsidR="00EF7878" w:rsidRPr="004C1178" w:rsidRDefault="00EF7878" w:rsidP="00EF7878">
      <w:pPr>
        <w:autoSpaceDE w:val="0"/>
        <w:rPr>
          <w:b/>
          <w:bCs/>
          <w:sz w:val="22"/>
          <w:szCs w:val="22"/>
        </w:rPr>
      </w:pPr>
    </w:p>
    <w:p w:rsidR="00EF7878" w:rsidRPr="004C1178" w:rsidRDefault="00EF7878" w:rsidP="00EF7878">
      <w:pPr>
        <w:rPr>
          <w:sz w:val="22"/>
          <w:szCs w:val="22"/>
        </w:rPr>
      </w:pPr>
    </w:p>
    <w:p w:rsidR="00EF7878" w:rsidRPr="004C1178" w:rsidRDefault="00EF7878" w:rsidP="00EF7878">
      <w:pPr>
        <w:ind w:left="4248"/>
        <w:jc w:val="both"/>
        <w:rPr>
          <w:sz w:val="22"/>
          <w:szCs w:val="22"/>
        </w:rPr>
      </w:pPr>
      <w:r w:rsidRPr="004C1178">
        <w:rPr>
          <w:sz w:val="22"/>
          <w:szCs w:val="22"/>
        </w:rPr>
        <w:t>Spett.le             COMUNE DI VILLA MINOZZO</w:t>
      </w:r>
    </w:p>
    <w:p w:rsidR="00EF7878" w:rsidRPr="004C1178" w:rsidRDefault="00EF7878" w:rsidP="00EF7878">
      <w:pPr>
        <w:ind w:left="4956" w:firstLine="708"/>
        <w:jc w:val="both"/>
        <w:rPr>
          <w:sz w:val="22"/>
          <w:szCs w:val="22"/>
        </w:rPr>
      </w:pPr>
      <w:r w:rsidRPr="004C1178">
        <w:rPr>
          <w:sz w:val="22"/>
          <w:szCs w:val="22"/>
        </w:rPr>
        <w:t>Piazza della Pace, 1</w:t>
      </w:r>
    </w:p>
    <w:p w:rsidR="00EF7878" w:rsidRPr="004C1178" w:rsidRDefault="00EF7878" w:rsidP="00EF7878">
      <w:pPr>
        <w:ind w:left="4956" w:firstLine="708"/>
        <w:jc w:val="both"/>
        <w:rPr>
          <w:sz w:val="22"/>
          <w:szCs w:val="22"/>
        </w:rPr>
      </w:pPr>
      <w:r w:rsidRPr="004C1178">
        <w:rPr>
          <w:sz w:val="22"/>
          <w:szCs w:val="22"/>
        </w:rPr>
        <w:t>42030 Villa Minozzo (RE)</w:t>
      </w:r>
      <w:r w:rsidRPr="004C1178">
        <w:rPr>
          <w:sz w:val="22"/>
          <w:szCs w:val="22"/>
        </w:rPr>
        <w:tab/>
      </w:r>
    </w:p>
    <w:p w:rsidR="00EF7878" w:rsidRPr="004C1178" w:rsidRDefault="00EF7878" w:rsidP="00C257BC">
      <w:pPr>
        <w:jc w:val="both"/>
        <w:rPr>
          <w:rFonts w:ascii="Tahoma" w:hAnsi="Tahoma" w:cs="Tahoma"/>
        </w:rPr>
      </w:pPr>
    </w:p>
    <w:p w:rsidR="00DC4F98" w:rsidRPr="004C1178" w:rsidRDefault="00EF7878" w:rsidP="00C257BC">
      <w:pPr>
        <w:jc w:val="both"/>
        <w:rPr>
          <w:bCs/>
          <w:sz w:val="22"/>
          <w:szCs w:val="22"/>
        </w:rPr>
      </w:pPr>
      <w:r w:rsidRPr="004C1178">
        <w:rPr>
          <w:b/>
          <w:sz w:val="22"/>
          <w:szCs w:val="22"/>
        </w:rPr>
        <w:t>OGGETTO:</w:t>
      </w:r>
      <w:r w:rsidRPr="004C1178">
        <w:rPr>
          <w:b/>
          <w:bCs/>
          <w:color w:val="000000"/>
          <w:sz w:val="22"/>
          <w:szCs w:val="22"/>
        </w:rPr>
        <w:t xml:space="preserve"> </w:t>
      </w:r>
      <w:r w:rsidR="00C257BC" w:rsidRPr="004C1178">
        <w:rPr>
          <w:bCs/>
          <w:sz w:val="22"/>
          <w:szCs w:val="22"/>
        </w:rPr>
        <w:t>BANDO DI GARA PER L’AFFIDAMENTO DELLA GESTIONE DEL SERVIZIO DI MICRONIDO COMUNALE DENOMINATO “</w:t>
      </w:r>
      <w:r w:rsidR="00C257BC" w:rsidRPr="004C1178">
        <w:rPr>
          <w:bCs/>
          <w:i/>
          <w:iCs/>
          <w:sz w:val="22"/>
          <w:szCs w:val="22"/>
        </w:rPr>
        <w:t>ABETE BIANCO</w:t>
      </w:r>
      <w:r w:rsidR="00C257BC" w:rsidRPr="004C1178">
        <w:rPr>
          <w:bCs/>
          <w:sz w:val="22"/>
          <w:szCs w:val="22"/>
        </w:rPr>
        <w:t xml:space="preserve">” CON SEDE A VILLA MINOZZO - CAPOLUOGO.  PERIODO 01/09/2016 -30/06/2018 CON POSSIBILITA’ DI RINNOVO PER L’ANNO EDUCATIVO 2018/2019.   CIG: </w:t>
      </w:r>
      <w:r w:rsidR="00C257BC" w:rsidRPr="004C1178">
        <w:rPr>
          <w:iCs/>
          <w:sz w:val="22"/>
          <w:szCs w:val="22"/>
        </w:rPr>
        <w:t>6757168F6B</w:t>
      </w:r>
      <w:r w:rsidR="00C257BC" w:rsidRPr="004C1178">
        <w:rPr>
          <w:bCs/>
          <w:sz w:val="22"/>
          <w:szCs w:val="22"/>
        </w:rPr>
        <w:t xml:space="preserve">. </w:t>
      </w:r>
    </w:p>
    <w:p w:rsidR="00DC4F98" w:rsidRPr="004C1178" w:rsidRDefault="00DC4F98" w:rsidP="00C257BC">
      <w:pPr>
        <w:jc w:val="both"/>
        <w:rPr>
          <w:bCs/>
          <w:sz w:val="22"/>
          <w:szCs w:val="22"/>
        </w:rPr>
      </w:pPr>
    </w:p>
    <w:p w:rsidR="00EF7878" w:rsidRPr="004C1178" w:rsidRDefault="00EF7878" w:rsidP="00DC4F98">
      <w:pPr>
        <w:jc w:val="center"/>
        <w:rPr>
          <w:bCs/>
          <w:sz w:val="22"/>
          <w:szCs w:val="22"/>
        </w:rPr>
      </w:pPr>
      <w:r w:rsidRPr="004C1178">
        <w:rPr>
          <w:b/>
          <w:sz w:val="22"/>
          <w:szCs w:val="22"/>
        </w:rPr>
        <w:t>DICHIARAZIONE AMMINISTRATIVA.</w:t>
      </w:r>
    </w:p>
    <w:p w:rsidR="00EF7878" w:rsidRPr="004C1178" w:rsidRDefault="00EF7878" w:rsidP="00EF7878">
      <w:pPr>
        <w:suppressAutoHyphens w:val="0"/>
        <w:autoSpaceDE w:val="0"/>
        <w:autoSpaceDN w:val="0"/>
        <w:adjustRightInd w:val="0"/>
        <w:rPr>
          <w:i/>
          <w:sz w:val="22"/>
          <w:szCs w:val="22"/>
        </w:rPr>
      </w:pPr>
    </w:p>
    <w:p w:rsidR="00EF7878" w:rsidRPr="004C1178" w:rsidRDefault="00EF7878" w:rsidP="00EF7878">
      <w:pPr>
        <w:rPr>
          <w:sz w:val="22"/>
          <w:szCs w:val="22"/>
        </w:rPr>
      </w:pPr>
      <w:proofErr w:type="spellStart"/>
      <w:proofErr w:type="gramStart"/>
      <w:r w:rsidRPr="004C1178">
        <w:rPr>
          <w:sz w:val="22"/>
          <w:szCs w:val="22"/>
        </w:rPr>
        <w:t>ll</w:t>
      </w:r>
      <w:proofErr w:type="spellEnd"/>
      <w:proofErr w:type="gramEnd"/>
      <w:r w:rsidRPr="004C1178">
        <w:rPr>
          <w:sz w:val="22"/>
          <w:szCs w:val="22"/>
        </w:rPr>
        <w:t xml:space="preserve"> sottoscritto ____________________________________________________________________________</w:t>
      </w:r>
    </w:p>
    <w:p w:rsidR="00EF7878" w:rsidRPr="004C1178" w:rsidRDefault="00EF7878" w:rsidP="00EF7878">
      <w:pPr>
        <w:autoSpaceDE w:val="0"/>
        <w:rPr>
          <w:sz w:val="22"/>
          <w:szCs w:val="22"/>
        </w:rPr>
      </w:pPr>
      <w:proofErr w:type="gramStart"/>
      <w:r w:rsidRPr="004C1178">
        <w:rPr>
          <w:sz w:val="22"/>
          <w:szCs w:val="22"/>
        </w:rPr>
        <w:t>nato</w:t>
      </w:r>
      <w:proofErr w:type="gramEnd"/>
      <w:r w:rsidRPr="004C1178">
        <w:rPr>
          <w:sz w:val="22"/>
          <w:szCs w:val="22"/>
        </w:rPr>
        <w:t xml:space="preserve"> a ___________________________________________________________ il _____________________</w:t>
      </w:r>
    </w:p>
    <w:p w:rsidR="00EF7878" w:rsidRPr="004C1178" w:rsidRDefault="00EF7878" w:rsidP="00EF7878">
      <w:pPr>
        <w:tabs>
          <w:tab w:val="left" w:pos="4500"/>
        </w:tabs>
        <w:autoSpaceDE w:val="0"/>
        <w:rPr>
          <w:sz w:val="22"/>
          <w:szCs w:val="22"/>
        </w:rPr>
      </w:pPr>
      <w:proofErr w:type="gramStart"/>
      <w:r w:rsidRPr="004C1178">
        <w:rPr>
          <w:sz w:val="22"/>
          <w:szCs w:val="22"/>
        </w:rPr>
        <w:t>residente</w:t>
      </w:r>
      <w:proofErr w:type="gramEnd"/>
      <w:r w:rsidRPr="004C1178">
        <w:rPr>
          <w:sz w:val="22"/>
          <w:szCs w:val="22"/>
        </w:rPr>
        <w:t xml:space="preserve"> in ________________________ Via ______________________________________ n. _________</w:t>
      </w:r>
    </w:p>
    <w:p w:rsidR="004F044A" w:rsidRPr="004C1178" w:rsidRDefault="00EF7878" w:rsidP="00EF7878">
      <w:pPr>
        <w:tabs>
          <w:tab w:val="left" w:pos="4500"/>
        </w:tabs>
        <w:autoSpaceDE w:val="0"/>
        <w:rPr>
          <w:sz w:val="22"/>
          <w:szCs w:val="22"/>
        </w:rPr>
      </w:pPr>
      <w:proofErr w:type="spellStart"/>
      <w:r w:rsidRPr="004C1178">
        <w:rPr>
          <w:sz w:val="22"/>
          <w:szCs w:val="22"/>
        </w:rPr>
        <w:t>c.f.</w:t>
      </w:r>
      <w:proofErr w:type="spellEnd"/>
      <w:r w:rsidRPr="004C1178">
        <w:rPr>
          <w:sz w:val="22"/>
          <w:szCs w:val="22"/>
        </w:rPr>
        <w:t>_____________________________________;</w:t>
      </w:r>
    </w:p>
    <w:p w:rsidR="00EF7878" w:rsidRPr="004C1178" w:rsidRDefault="00EF7878" w:rsidP="00EF7878">
      <w:pPr>
        <w:autoSpaceDE w:val="0"/>
        <w:rPr>
          <w:sz w:val="22"/>
          <w:szCs w:val="22"/>
        </w:rPr>
      </w:pPr>
      <w:proofErr w:type="gramStart"/>
      <w:r w:rsidRPr="004C1178">
        <w:rPr>
          <w:sz w:val="22"/>
          <w:szCs w:val="22"/>
        </w:rPr>
        <w:t>nella</w:t>
      </w:r>
      <w:proofErr w:type="gramEnd"/>
      <w:r w:rsidRPr="004C1178">
        <w:rPr>
          <w:sz w:val="22"/>
          <w:szCs w:val="22"/>
        </w:rPr>
        <w:t xml:space="preserve"> sua qualità di legale rappresentante dell’</w:t>
      </w:r>
      <w:r w:rsidRPr="004C1178">
        <w:rPr>
          <w:b/>
          <w:sz w:val="22"/>
          <w:szCs w:val="22"/>
        </w:rPr>
        <w:t xml:space="preserve">impresa </w:t>
      </w:r>
      <w:r w:rsidRPr="004C1178">
        <w:rPr>
          <w:i/>
          <w:sz w:val="22"/>
          <w:szCs w:val="22"/>
        </w:rPr>
        <w:t>(ragione sociale/denominazione)</w:t>
      </w:r>
      <w:r w:rsidRPr="004C1178">
        <w:rPr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______________________________________________________________________________________________________________________________________________________________________________;</w:t>
      </w:r>
    </w:p>
    <w:p w:rsidR="00EF7878" w:rsidRPr="004C1178" w:rsidRDefault="00EF7878" w:rsidP="00EF7878">
      <w:pPr>
        <w:rPr>
          <w:sz w:val="22"/>
          <w:szCs w:val="22"/>
        </w:rPr>
      </w:pPr>
      <w:r w:rsidRPr="004C1178">
        <w:rPr>
          <w:sz w:val="22"/>
          <w:szCs w:val="22"/>
        </w:rPr>
        <w:t>(</w:t>
      </w:r>
      <w:proofErr w:type="gramStart"/>
      <w:r w:rsidRPr="004C1178">
        <w:rPr>
          <w:sz w:val="22"/>
          <w:szCs w:val="22"/>
        </w:rPr>
        <w:t>eventualmente</w:t>
      </w:r>
      <w:proofErr w:type="gramEnd"/>
      <w:r w:rsidRPr="004C1178">
        <w:rPr>
          <w:sz w:val="22"/>
          <w:szCs w:val="22"/>
        </w:rPr>
        <w:t>) giusta procura generale / speciale n. ____________ del______________________</w:t>
      </w:r>
    </w:p>
    <w:p w:rsidR="00EF7878" w:rsidRPr="004C1178" w:rsidRDefault="00EF7878" w:rsidP="00EF7878">
      <w:pPr>
        <w:tabs>
          <w:tab w:val="left" w:pos="900"/>
          <w:tab w:val="left" w:pos="5400"/>
        </w:tabs>
        <w:rPr>
          <w:sz w:val="22"/>
          <w:szCs w:val="22"/>
        </w:rPr>
      </w:pPr>
      <w:proofErr w:type="gramStart"/>
      <w:r w:rsidRPr="004C1178">
        <w:rPr>
          <w:sz w:val="22"/>
          <w:szCs w:val="22"/>
        </w:rPr>
        <w:t>quale:</w:t>
      </w:r>
      <w:r w:rsidRPr="004C1178">
        <w:rPr>
          <w:sz w:val="22"/>
          <w:szCs w:val="22"/>
        </w:rPr>
        <w:tab/>
      </w:r>
      <w:proofErr w:type="gramEnd"/>
      <w:r w:rsidRPr="004C1178">
        <w:rPr>
          <w:sz w:val="22"/>
          <w:szCs w:val="22"/>
        </w:rPr>
        <w:t>[_] TITOLARE</w:t>
      </w:r>
      <w:r w:rsidRPr="004C1178">
        <w:rPr>
          <w:sz w:val="22"/>
          <w:szCs w:val="22"/>
        </w:rPr>
        <w:tab/>
        <w:t>[_] PRESIDENTE della società</w:t>
      </w:r>
    </w:p>
    <w:p w:rsidR="00EF7878" w:rsidRPr="004C1178" w:rsidRDefault="00EF7878" w:rsidP="00EF7878">
      <w:pPr>
        <w:tabs>
          <w:tab w:val="left" w:pos="900"/>
          <w:tab w:val="left" w:pos="5400"/>
        </w:tabs>
        <w:rPr>
          <w:sz w:val="22"/>
          <w:szCs w:val="22"/>
        </w:rPr>
      </w:pPr>
      <w:r w:rsidRPr="004C1178">
        <w:rPr>
          <w:sz w:val="22"/>
          <w:szCs w:val="22"/>
        </w:rPr>
        <w:tab/>
        <w:t>[_] SOCIO con potere di rappresentanza</w:t>
      </w:r>
      <w:r w:rsidRPr="004C1178">
        <w:rPr>
          <w:sz w:val="22"/>
          <w:szCs w:val="22"/>
        </w:rPr>
        <w:tab/>
        <w:t>[_] ___________________________________</w:t>
      </w:r>
    </w:p>
    <w:p w:rsidR="00EF7878" w:rsidRPr="004C1178" w:rsidRDefault="00EF7878" w:rsidP="00EF7878">
      <w:pPr>
        <w:jc w:val="both"/>
        <w:rPr>
          <w:sz w:val="22"/>
          <w:szCs w:val="22"/>
        </w:rPr>
      </w:pPr>
      <w:proofErr w:type="spellStart"/>
      <w:r w:rsidRPr="004C1178">
        <w:rPr>
          <w:sz w:val="22"/>
          <w:szCs w:val="22"/>
        </w:rPr>
        <w:t>Cod.Fiscale</w:t>
      </w:r>
      <w:proofErr w:type="spellEnd"/>
      <w:r w:rsidRPr="004C1178">
        <w:rPr>
          <w:sz w:val="22"/>
          <w:szCs w:val="22"/>
        </w:rPr>
        <w:t xml:space="preserve"> __________________________________ partita IVA _________________________________ Cod. attività __________________ con sede legale in ___________________________________________ Via/P.zza_________________________________________________________________ n. ____________</w:t>
      </w:r>
    </w:p>
    <w:p w:rsidR="00EF7878" w:rsidRPr="004C1178" w:rsidRDefault="00EF7878" w:rsidP="00EF7878">
      <w:pPr>
        <w:rPr>
          <w:b/>
          <w:sz w:val="22"/>
          <w:szCs w:val="22"/>
        </w:rPr>
      </w:pPr>
      <w:r w:rsidRPr="004C1178">
        <w:rPr>
          <w:sz w:val="22"/>
          <w:szCs w:val="22"/>
        </w:rPr>
        <w:t>tel. ___________________ fax___________________ PEC_______________________________________ e-mail __________________________________________________________________________________</w:t>
      </w:r>
    </w:p>
    <w:p w:rsidR="00EF7878" w:rsidRPr="004C1178" w:rsidRDefault="00EF7878" w:rsidP="00EF7878">
      <w:pPr>
        <w:pStyle w:val="Corpodeltesto31"/>
        <w:rPr>
          <w:sz w:val="22"/>
          <w:szCs w:val="22"/>
        </w:rPr>
      </w:pPr>
      <w:proofErr w:type="gramStart"/>
      <w:r w:rsidRPr="004C1178">
        <w:rPr>
          <w:b/>
          <w:sz w:val="22"/>
          <w:szCs w:val="22"/>
        </w:rPr>
        <w:t>che</w:t>
      </w:r>
      <w:proofErr w:type="gramEnd"/>
      <w:r w:rsidRPr="004C1178">
        <w:rPr>
          <w:b/>
          <w:sz w:val="22"/>
          <w:szCs w:val="22"/>
        </w:rPr>
        <w:t xml:space="preserve"> partecipa alla gara quale </w:t>
      </w:r>
      <w:r w:rsidRPr="004C1178">
        <w:rPr>
          <w:i w:val="0"/>
          <w:sz w:val="22"/>
          <w:szCs w:val="22"/>
        </w:rPr>
        <w:t>(barrare e completare)</w:t>
      </w:r>
    </w:p>
    <w:p w:rsidR="00EF7878" w:rsidRPr="004C1178" w:rsidRDefault="00EF7878" w:rsidP="00EF7878">
      <w:pPr>
        <w:pStyle w:val="Corpodeltesto31"/>
        <w:ind w:left="397" w:hanging="397"/>
        <w:rPr>
          <w:sz w:val="22"/>
          <w:szCs w:val="22"/>
        </w:rPr>
      </w:pPr>
      <w:r w:rsidRPr="004C1178">
        <w:rPr>
          <w:i w:val="0"/>
          <w:sz w:val="22"/>
          <w:szCs w:val="22"/>
        </w:rPr>
        <w:t>[_]</w:t>
      </w:r>
      <w:r w:rsidRPr="004C1178">
        <w:rPr>
          <w:sz w:val="22"/>
          <w:szCs w:val="22"/>
        </w:rPr>
        <w:t xml:space="preserve"> </w:t>
      </w:r>
      <w:r w:rsidRPr="004C1178">
        <w:rPr>
          <w:sz w:val="22"/>
          <w:szCs w:val="22"/>
        </w:rPr>
        <w:tab/>
        <w:t>concorrente singolo;</w:t>
      </w:r>
    </w:p>
    <w:p w:rsidR="00EF7878" w:rsidRPr="004C1178" w:rsidRDefault="00EF7878" w:rsidP="00EF7878">
      <w:pPr>
        <w:pStyle w:val="Corpodeltesto31"/>
        <w:ind w:left="397" w:hanging="397"/>
        <w:rPr>
          <w:sz w:val="22"/>
          <w:szCs w:val="22"/>
        </w:rPr>
      </w:pPr>
      <w:r w:rsidRPr="004C1178">
        <w:rPr>
          <w:i w:val="0"/>
          <w:sz w:val="22"/>
          <w:szCs w:val="22"/>
        </w:rPr>
        <w:t>[_]</w:t>
      </w:r>
      <w:r w:rsidRPr="004C1178">
        <w:rPr>
          <w:sz w:val="22"/>
          <w:szCs w:val="22"/>
        </w:rPr>
        <w:t xml:space="preserve"> </w:t>
      </w:r>
      <w:r w:rsidRPr="004C1178">
        <w:rPr>
          <w:sz w:val="22"/>
          <w:szCs w:val="22"/>
        </w:rPr>
        <w:tab/>
        <w:t>consorzio stabile costituito dai seguenti consorziati:</w:t>
      </w:r>
    </w:p>
    <w:p w:rsidR="00EF7878" w:rsidRPr="004C1178" w:rsidRDefault="00EF7878" w:rsidP="00EF7878">
      <w:pPr>
        <w:autoSpaceDE w:val="0"/>
        <w:ind w:left="397"/>
        <w:rPr>
          <w:sz w:val="22"/>
          <w:szCs w:val="22"/>
        </w:rPr>
      </w:pPr>
      <w:r w:rsidRPr="004C1178">
        <w:rPr>
          <w:sz w:val="22"/>
          <w:szCs w:val="22"/>
        </w:rPr>
        <w:t>Impresa consorziata ___________________________________________________________________</w:t>
      </w:r>
    </w:p>
    <w:p w:rsidR="00EF7878" w:rsidRPr="004C1178" w:rsidRDefault="00EF7878" w:rsidP="00EF7878">
      <w:pPr>
        <w:autoSpaceDE w:val="0"/>
        <w:ind w:left="397"/>
        <w:rPr>
          <w:sz w:val="22"/>
          <w:szCs w:val="22"/>
        </w:rPr>
      </w:pPr>
      <w:r w:rsidRPr="004C1178">
        <w:rPr>
          <w:sz w:val="22"/>
          <w:szCs w:val="22"/>
        </w:rPr>
        <w:t>Impresa consorziata ___________________________________________________________________</w:t>
      </w:r>
    </w:p>
    <w:p w:rsidR="00EF7878" w:rsidRPr="004C1178" w:rsidRDefault="00EF7878" w:rsidP="00EF7878">
      <w:pPr>
        <w:autoSpaceDE w:val="0"/>
        <w:ind w:left="397"/>
        <w:rPr>
          <w:sz w:val="22"/>
          <w:szCs w:val="22"/>
        </w:rPr>
      </w:pPr>
      <w:r w:rsidRPr="004C1178">
        <w:rPr>
          <w:sz w:val="22"/>
          <w:szCs w:val="22"/>
        </w:rPr>
        <w:t>Impresa consorziata ___________________________________________________________________</w:t>
      </w:r>
    </w:p>
    <w:p w:rsidR="00EF7878" w:rsidRPr="004C1178" w:rsidRDefault="00EF7878" w:rsidP="00EF7878">
      <w:pPr>
        <w:pStyle w:val="Corpodeltesto31"/>
        <w:tabs>
          <w:tab w:val="left" w:pos="360"/>
        </w:tabs>
        <w:ind w:left="397" w:hanging="397"/>
        <w:rPr>
          <w:sz w:val="22"/>
          <w:szCs w:val="22"/>
        </w:rPr>
      </w:pPr>
      <w:r w:rsidRPr="004C1178">
        <w:rPr>
          <w:i w:val="0"/>
          <w:sz w:val="22"/>
          <w:szCs w:val="22"/>
        </w:rPr>
        <w:t>[_]</w:t>
      </w:r>
      <w:r w:rsidRPr="004C1178">
        <w:rPr>
          <w:sz w:val="22"/>
          <w:szCs w:val="22"/>
        </w:rPr>
        <w:t xml:space="preserve"> </w:t>
      </w:r>
      <w:r w:rsidRPr="004C1178">
        <w:rPr>
          <w:sz w:val="22"/>
          <w:szCs w:val="22"/>
        </w:rPr>
        <w:tab/>
        <w:t>capogruppo/mandataria di un raggruppamento temporaneo di imprese denominato</w:t>
      </w:r>
    </w:p>
    <w:p w:rsidR="00EF7878" w:rsidRPr="004C1178" w:rsidRDefault="00EF7878" w:rsidP="00EF7878">
      <w:pPr>
        <w:pStyle w:val="Corpodeltesto31"/>
        <w:tabs>
          <w:tab w:val="left" w:pos="360"/>
        </w:tabs>
        <w:ind w:left="397" w:hanging="397"/>
        <w:rPr>
          <w:sz w:val="22"/>
          <w:szCs w:val="22"/>
        </w:rPr>
      </w:pPr>
      <w:r w:rsidRPr="004C1178">
        <w:rPr>
          <w:sz w:val="22"/>
          <w:szCs w:val="22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EF7878" w:rsidRPr="004C1178" w:rsidRDefault="00EF7878" w:rsidP="00EF7878">
      <w:pPr>
        <w:pStyle w:val="Corpodeltesto31"/>
        <w:tabs>
          <w:tab w:val="left" w:pos="360"/>
        </w:tabs>
        <w:ind w:left="397" w:hanging="397"/>
        <w:rPr>
          <w:sz w:val="22"/>
          <w:szCs w:val="22"/>
        </w:rPr>
      </w:pPr>
      <w:r w:rsidRPr="004C1178">
        <w:rPr>
          <w:i w:val="0"/>
          <w:sz w:val="22"/>
          <w:szCs w:val="22"/>
        </w:rPr>
        <w:t>[</w:t>
      </w:r>
      <w:proofErr w:type="gramStart"/>
      <w:r w:rsidRPr="004C1178">
        <w:rPr>
          <w:i w:val="0"/>
          <w:sz w:val="22"/>
          <w:szCs w:val="22"/>
        </w:rPr>
        <w:t>_]</w:t>
      </w:r>
      <w:r w:rsidRPr="004C1178">
        <w:rPr>
          <w:sz w:val="22"/>
          <w:szCs w:val="22"/>
        </w:rPr>
        <w:tab/>
      </w:r>
      <w:proofErr w:type="gramEnd"/>
      <w:r w:rsidRPr="004C1178">
        <w:rPr>
          <w:sz w:val="22"/>
          <w:szCs w:val="22"/>
        </w:rPr>
        <w:tab/>
        <w:t>mandante di un raggruppamento temporaneo di imprese denominato</w:t>
      </w:r>
    </w:p>
    <w:p w:rsidR="00EF7878" w:rsidRPr="004C1178" w:rsidRDefault="00EF7878" w:rsidP="00EF7878">
      <w:pPr>
        <w:pStyle w:val="Corpodeltesto31"/>
        <w:tabs>
          <w:tab w:val="left" w:pos="360"/>
        </w:tabs>
        <w:ind w:left="397" w:hanging="397"/>
        <w:rPr>
          <w:sz w:val="22"/>
          <w:szCs w:val="22"/>
        </w:rPr>
      </w:pPr>
      <w:r w:rsidRPr="004C1178">
        <w:rPr>
          <w:sz w:val="22"/>
          <w:szCs w:val="22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EF7878" w:rsidRPr="004C1178" w:rsidRDefault="00EF7878" w:rsidP="00EF7878">
      <w:pPr>
        <w:pStyle w:val="Corpodeltesto31"/>
        <w:ind w:left="397" w:hanging="397"/>
        <w:rPr>
          <w:sz w:val="22"/>
          <w:szCs w:val="22"/>
        </w:rPr>
      </w:pPr>
      <w:r w:rsidRPr="004C1178">
        <w:rPr>
          <w:i w:val="0"/>
          <w:sz w:val="22"/>
          <w:szCs w:val="22"/>
        </w:rPr>
        <w:t>[_]</w:t>
      </w:r>
      <w:r w:rsidRPr="004C1178">
        <w:rPr>
          <w:i w:val="0"/>
          <w:sz w:val="22"/>
          <w:szCs w:val="22"/>
        </w:rPr>
        <w:tab/>
      </w:r>
      <w:r w:rsidRPr="004C1178">
        <w:rPr>
          <w:sz w:val="22"/>
          <w:szCs w:val="22"/>
        </w:rPr>
        <w:t>____________________________________________________________________________________ ____________________________________________________________________________________ ___________________________________________________________________________________;</w:t>
      </w:r>
    </w:p>
    <w:p w:rsidR="00EF7878" w:rsidRPr="004C1178" w:rsidRDefault="00EF7878" w:rsidP="00EF7878">
      <w:pPr>
        <w:autoSpaceDE w:val="0"/>
        <w:rPr>
          <w:sz w:val="22"/>
          <w:szCs w:val="22"/>
        </w:rPr>
      </w:pPr>
      <w:r w:rsidRPr="004C1178">
        <w:rPr>
          <w:sz w:val="22"/>
          <w:szCs w:val="22"/>
        </w:rPr>
        <w:t>A tal fine, sotto la propria personale responsabilità, consapevole che ai sensi:</w:t>
      </w:r>
    </w:p>
    <w:p w:rsidR="00EF7878" w:rsidRPr="004C1178" w:rsidRDefault="00EF7878" w:rsidP="00EF7878">
      <w:pPr>
        <w:numPr>
          <w:ilvl w:val="0"/>
          <w:numId w:val="6"/>
        </w:numPr>
        <w:autoSpaceDE w:val="0"/>
        <w:ind w:left="284" w:hanging="284"/>
        <w:jc w:val="both"/>
        <w:rPr>
          <w:sz w:val="22"/>
          <w:szCs w:val="22"/>
        </w:rPr>
      </w:pPr>
      <w:proofErr w:type="gramStart"/>
      <w:r w:rsidRPr="004C1178">
        <w:rPr>
          <w:sz w:val="22"/>
          <w:szCs w:val="22"/>
        </w:rPr>
        <w:t>dell’articolo</w:t>
      </w:r>
      <w:proofErr w:type="gramEnd"/>
      <w:r w:rsidRPr="004C1178">
        <w:rPr>
          <w:sz w:val="22"/>
          <w:szCs w:val="22"/>
        </w:rPr>
        <w:t xml:space="preserve"> 76, comma 1, del D.P.R. n. 445/2000, le dichiarazioni mendaci, le falsità in atti, l’uso di atti falsi, nei casi previsti dalla legge, sono puniti ai sensi del codice penale e delle leggi speciali in materia;</w:t>
      </w:r>
    </w:p>
    <w:p w:rsidR="00EF7878" w:rsidRPr="004C1178" w:rsidRDefault="00EF7878" w:rsidP="00EF7878">
      <w:pPr>
        <w:numPr>
          <w:ilvl w:val="0"/>
          <w:numId w:val="6"/>
        </w:numPr>
        <w:autoSpaceDE w:val="0"/>
        <w:ind w:left="284" w:hanging="284"/>
        <w:jc w:val="both"/>
        <w:rPr>
          <w:sz w:val="22"/>
          <w:szCs w:val="22"/>
        </w:rPr>
      </w:pPr>
      <w:proofErr w:type="gramStart"/>
      <w:r w:rsidRPr="004C1178">
        <w:rPr>
          <w:sz w:val="22"/>
          <w:szCs w:val="22"/>
        </w:rPr>
        <w:t>dell’articolo</w:t>
      </w:r>
      <w:proofErr w:type="gramEnd"/>
      <w:r w:rsidRPr="004C1178">
        <w:rPr>
          <w:sz w:val="22"/>
          <w:szCs w:val="22"/>
        </w:rPr>
        <w:t xml:space="preserve"> 75 del D.P.R. n. 445/2000, il dichiarante e chi per esso decade dai benefici eventualmente conseguiti da provvedimenti emanati sulla base di dichiarazioni non veritiere;</w:t>
      </w:r>
    </w:p>
    <w:p w:rsidR="00EF7878" w:rsidRPr="004C1178" w:rsidRDefault="00EF7878" w:rsidP="00EF7878">
      <w:pPr>
        <w:numPr>
          <w:ilvl w:val="0"/>
          <w:numId w:val="6"/>
        </w:numPr>
        <w:autoSpaceDE w:val="0"/>
        <w:ind w:left="284" w:hanging="284"/>
        <w:jc w:val="both"/>
        <w:rPr>
          <w:sz w:val="22"/>
          <w:szCs w:val="22"/>
        </w:rPr>
      </w:pPr>
      <w:proofErr w:type="gramStart"/>
      <w:r w:rsidRPr="004C1178">
        <w:rPr>
          <w:sz w:val="22"/>
          <w:szCs w:val="22"/>
        </w:rPr>
        <w:lastRenderedPageBreak/>
        <w:t>dell’articolo</w:t>
      </w:r>
      <w:proofErr w:type="gramEnd"/>
      <w:r w:rsidRPr="004C1178">
        <w:rPr>
          <w:sz w:val="22"/>
          <w:szCs w:val="22"/>
        </w:rPr>
        <w:t xml:space="preserve"> 71 del D.P.R. n. 445/2000, l’ente pubblico ha l’obbligo di effettuare idonei controlli, anche a campione, sulla veridicità di quanto dichiarato;</w:t>
      </w:r>
    </w:p>
    <w:p w:rsidR="00EF7878" w:rsidRPr="004C1178" w:rsidRDefault="00EF7878" w:rsidP="00EF7878">
      <w:pPr>
        <w:autoSpaceDE w:val="0"/>
        <w:rPr>
          <w:sz w:val="22"/>
          <w:szCs w:val="22"/>
        </w:rPr>
      </w:pPr>
    </w:p>
    <w:p w:rsidR="00EF7878" w:rsidRPr="004C1178" w:rsidRDefault="00EF7878" w:rsidP="00EF7878">
      <w:pPr>
        <w:autoSpaceDE w:val="0"/>
        <w:jc w:val="center"/>
        <w:rPr>
          <w:b/>
          <w:bCs/>
          <w:sz w:val="22"/>
          <w:szCs w:val="22"/>
        </w:rPr>
      </w:pPr>
      <w:r w:rsidRPr="004C1178">
        <w:rPr>
          <w:b/>
          <w:bCs/>
          <w:sz w:val="22"/>
          <w:szCs w:val="22"/>
        </w:rPr>
        <w:t xml:space="preserve">DICHIARA </w:t>
      </w:r>
    </w:p>
    <w:p w:rsidR="00EF7878" w:rsidRPr="004C1178" w:rsidRDefault="00EF7878" w:rsidP="00EF7878">
      <w:pPr>
        <w:autoSpaceDE w:val="0"/>
        <w:jc w:val="center"/>
        <w:rPr>
          <w:b/>
          <w:bCs/>
          <w:sz w:val="22"/>
          <w:szCs w:val="22"/>
        </w:rPr>
      </w:pPr>
      <w:r w:rsidRPr="004C1178">
        <w:rPr>
          <w:b/>
          <w:bCs/>
          <w:sz w:val="22"/>
          <w:szCs w:val="22"/>
        </w:rPr>
        <w:t>(</w:t>
      </w:r>
      <w:proofErr w:type="gramStart"/>
      <w:r w:rsidRPr="004C1178">
        <w:rPr>
          <w:b/>
          <w:bCs/>
          <w:sz w:val="22"/>
          <w:szCs w:val="22"/>
        </w:rPr>
        <w:t>preferibilmente</w:t>
      </w:r>
      <w:proofErr w:type="gramEnd"/>
      <w:r w:rsidRPr="004C1178">
        <w:rPr>
          <w:b/>
          <w:bCs/>
          <w:sz w:val="22"/>
          <w:szCs w:val="22"/>
        </w:rPr>
        <w:t xml:space="preserve"> mettere una crocetta o barrare)</w:t>
      </w:r>
    </w:p>
    <w:p w:rsidR="00EF7878" w:rsidRPr="004C1178" w:rsidRDefault="00EF7878" w:rsidP="00EF7878">
      <w:pPr>
        <w:autoSpaceDE w:val="0"/>
        <w:jc w:val="center"/>
        <w:rPr>
          <w:b/>
          <w:bCs/>
          <w:sz w:val="22"/>
          <w:szCs w:val="22"/>
        </w:rPr>
      </w:pPr>
    </w:p>
    <w:p w:rsidR="00EF7878" w:rsidRPr="004C1178" w:rsidRDefault="00EF7878" w:rsidP="00EF7878">
      <w:pPr>
        <w:autoSpaceDE w:val="0"/>
        <w:rPr>
          <w:sz w:val="22"/>
          <w:szCs w:val="22"/>
        </w:rPr>
      </w:pPr>
      <w:proofErr w:type="gramStart"/>
      <w:r w:rsidRPr="004C1178">
        <w:rPr>
          <w:sz w:val="22"/>
          <w:szCs w:val="22"/>
        </w:rPr>
        <w:t>ai</w:t>
      </w:r>
      <w:proofErr w:type="gramEnd"/>
      <w:r w:rsidRPr="004C1178">
        <w:rPr>
          <w:sz w:val="22"/>
          <w:szCs w:val="22"/>
        </w:rPr>
        <w:t xml:space="preserve"> sensi degli artt.46 e 47 del DPR n.445/2000:</w:t>
      </w:r>
    </w:p>
    <w:p w:rsidR="00EF7878" w:rsidRPr="004C1178" w:rsidRDefault="00EF7878" w:rsidP="00EF7878">
      <w:pPr>
        <w:autoSpaceDE w:val="0"/>
        <w:rPr>
          <w:sz w:val="22"/>
          <w:szCs w:val="22"/>
        </w:rPr>
      </w:pPr>
      <w:r w:rsidRPr="004C1178">
        <w:rPr>
          <w:bCs/>
          <w:sz w:val="22"/>
          <w:szCs w:val="22"/>
        </w:rPr>
        <w:t>1)  di avere il potere di rappresentanza dell’impresa concorrente in forza:</w:t>
      </w:r>
    </w:p>
    <w:p w:rsidR="00EF7878" w:rsidRPr="004C1178" w:rsidRDefault="00EF7878" w:rsidP="00EF7878">
      <w:pPr>
        <w:tabs>
          <w:tab w:val="left" w:pos="141"/>
        </w:tabs>
        <w:ind w:left="681" w:hanging="397"/>
        <w:rPr>
          <w:sz w:val="22"/>
          <w:szCs w:val="22"/>
        </w:rPr>
      </w:pPr>
      <w:r w:rsidRPr="004C1178">
        <w:rPr>
          <w:sz w:val="22"/>
          <w:szCs w:val="22"/>
        </w:rPr>
        <w:t>[_]</w:t>
      </w:r>
      <w:r w:rsidRPr="004C1178">
        <w:rPr>
          <w:bCs/>
          <w:sz w:val="22"/>
          <w:szCs w:val="22"/>
        </w:rPr>
        <w:t xml:space="preserve"> </w:t>
      </w:r>
      <w:r w:rsidRPr="004C1178">
        <w:rPr>
          <w:bCs/>
          <w:sz w:val="22"/>
          <w:szCs w:val="22"/>
        </w:rPr>
        <w:tab/>
        <w:t>della diretta titolarità della ditta individuale</w:t>
      </w:r>
    </w:p>
    <w:p w:rsidR="00EF7878" w:rsidRPr="004C1178" w:rsidRDefault="00EF7878" w:rsidP="00EF7878">
      <w:pPr>
        <w:tabs>
          <w:tab w:val="left" w:pos="141"/>
        </w:tabs>
        <w:ind w:left="681" w:hanging="397"/>
        <w:rPr>
          <w:sz w:val="22"/>
          <w:szCs w:val="22"/>
        </w:rPr>
      </w:pPr>
      <w:r w:rsidRPr="004C1178">
        <w:rPr>
          <w:sz w:val="22"/>
          <w:szCs w:val="22"/>
        </w:rPr>
        <w:t>[_]</w:t>
      </w:r>
      <w:r w:rsidRPr="004C1178">
        <w:rPr>
          <w:bCs/>
          <w:sz w:val="22"/>
          <w:szCs w:val="22"/>
        </w:rPr>
        <w:t xml:space="preserve"> </w:t>
      </w:r>
      <w:r w:rsidRPr="004C1178">
        <w:rPr>
          <w:bCs/>
          <w:sz w:val="22"/>
          <w:szCs w:val="22"/>
        </w:rPr>
        <w:tab/>
        <w:t>dello Statuto della società datato ___________________________</w:t>
      </w:r>
    </w:p>
    <w:p w:rsidR="00EF7878" w:rsidRPr="004C1178" w:rsidRDefault="00EF7878" w:rsidP="00EF7878">
      <w:pPr>
        <w:tabs>
          <w:tab w:val="left" w:pos="141"/>
        </w:tabs>
        <w:ind w:left="681" w:hanging="397"/>
        <w:rPr>
          <w:sz w:val="22"/>
          <w:szCs w:val="22"/>
        </w:rPr>
      </w:pPr>
      <w:r w:rsidRPr="004C1178">
        <w:rPr>
          <w:sz w:val="22"/>
          <w:szCs w:val="22"/>
        </w:rPr>
        <w:t>[_]</w:t>
      </w:r>
      <w:r w:rsidRPr="004C1178">
        <w:rPr>
          <w:bCs/>
          <w:sz w:val="22"/>
          <w:szCs w:val="22"/>
        </w:rPr>
        <w:t xml:space="preserve"> </w:t>
      </w:r>
      <w:r w:rsidRPr="004C1178">
        <w:rPr>
          <w:bCs/>
          <w:sz w:val="22"/>
          <w:szCs w:val="22"/>
        </w:rPr>
        <w:tab/>
        <w:t>del verbale del Consiglio di Amministrazione in data ______________________</w:t>
      </w:r>
    </w:p>
    <w:p w:rsidR="00EF7878" w:rsidRPr="004C1178" w:rsidRDefault="00EF7878" w:rsidP="00EF7878">
      <w:pPr>
        <w:tabs>
          <w:tab w:val="left" w:pos="141"/>
        </w:tabs>
        <w:ind w:left="681" w:hanging="397"/>
        <w:jc w:val="both"/>
        <w:rPr>
          <w:bCs/>
          <w:sz w:val="22"/>
          <w:szCs w:val="22"/>
        </w:rPr>
      </w:pPr>
      <w:r w:rsidRPr="004C1178">
        <w:rPr>
          <w:sz w:val="22"/>
          <w:szCs w:val="22"/>
        </w:rPr>
        <w:t>[_]</w:t>
      </w:r>
      <w:r w:rsidRPr="004C1178">
        <w:rPr>
          <w:bCs/>
          <w:sz w:val="22"/>
          <w:szCs w:val="22"/>
        </w:rPr>
        <w:t xml:space="preserve"> </w:t>
      </w:r>
      <w:r w:rsidRPr="004C1178">
        <w:rPr>
          <w:bCs/>
          <w:sz w:val="22"/>
          <w:szCs w:val="22"/>
        </w:rPr>
        <w:tab/>
        <w:t>________________________________________________________________________________;</w:t>
      </w:r>
    </w:p>
    <w:p w:rsidR="00EF7878" w:rsidRPr="004C1178" w:rsidRDefault="00EF7878" w:rsidP="00EF7878">
      <w:pPr>
        <w:tabs>
          <w:tab w:val="left" w:pos="141"/>
        </w:tabs>
        <w:rPr>
          <w:sz w:val="22"/>
          <w:szCs w:val="22"/>
        </w:rPr>
      </w:pPr>
    </w:p>
    <w:p w:rsidR="00EF7878" w:rsidRPr="004C1178" w:rsidRDefault="00EF7878" w:rsidP="00EF7878">
      <w:pPr>
        <w:tabs>
          <w:tab w:val="left" w:pos="141"/>
        </w:tabs>
        <w:rPr>
          <w:sz w:val="22"/>
          <w:szCs w:val="22"/>
        </w:rPr>
      </w:pPr>
      <w:r w:rsidRPr="004C1178">
        <w:rPr>
          <w:bCs/>
          <w:sz w:val="22"/>
          <w:szCs w:val="22"/>
        </w:rPr>
        <w:t xml:space="preserve">2)  </w:t>
      </w:r>
      <w:r w:rsidRPr="004C1178">
        <w:rPr>
          <w:sz w:val="22"/>
          <w:szCs w:val="22"/>
        </w:rPr>
        <w:t>che l’impresa rappresentata h</w:t>
      </w:r>
      <w:r w:rsidRPr="004C1178">
        <w:rPr>
          <w:bCs/>
          <w:sz w:val="22"/>
          <w:szCs w:val="22"/>
        </w:rPr>
        <w:t>a forma giuridica di:</w:t>
      </w:r>
    </w:p>
    <w:p w:rsidR="00EF7878" w:rsidRPr="004C1178" w:rsidRDefault="00EF7878" w:rsidP="00EF7878">
      <w:pPr>
        <w:tabs>
          <w:tab w:val="left" w:pos="141"/>
          <w:tab w:val="left" w:pos="5040"/>
        </w:tabs>
        <w:ind w:left="681" w:hanging="397"/>
        <w:rPr>
          <w:sz w:val="22"/>
          <w:szCs w:val="22"/>
        </w:rPr>
      </w:pPr>
      <w:r w:rsidRPr="004C1178">
        <w:rPr>
          <w:sz w:val="22"/>
          <w:szCs w:val="22"/>
        </w:rPr>
        <w:t>[_]</w:t>
      </w:r>
      <w:r w:rsidRPr="004C1178">
        <w:rPr>
          <w:bCs/>
          <w:sz w:val="22"/>
          <w:szCs w:val="22"/>
        </w:rPr>
        <w:t xml:space="preserve"> </w:t>
      </w:r>
      <w:r w:rsidRPr="004C1178">
        <w:rPr>
          <w:bCs/>
          <w:sz w:val="22"/>
          <w:szCs w:val="22"/>
        </w:rPr>
        <w:tab/>
        <w:t>impresa individuale</w:t>
      </w:r>
      <w:r w:rsidRPr="004C1178">
        <w:rPr>
          <w:bCs/>
          <w:sz w:val="22"/>
          <w:szCs w:val="22"/>
        </w:rPr>
        <w:tab/>
      </w:r>
      <w:r w:rsidRPr="004C1178">
        <w:rPr>
          <w:sz w:val="22"/>
          <w:szCs w:val="22"/>
        </w:rPr>
        <w:t>[_]</w:t>
      </w:r>
      <w:r w:rsidRPr="004C1178">
        <w:rPr>
          <w:bCs/>
          <w:sz w:val="22"/>
          <w:szCs w:val="22"/>
        </w:rPr>
        <w:t xml:space="preserve"> società per azioni</w:t>
      </w:r>
    </w:p>
    <w:p w:rsidR="00EF7878" w:rsidRPr="004C1178" w:rsidRDefault="00EF7878" w:rsidP="00EF7878">
      <w:pPr>
        <w:tabs>
          <w:tab w:val="left" w:pos="141"/>
          <w:tab w:val="left" w:pos="5040"/>
        </w:tabs>
        <w:ind w:left="681" w:hanging="397"/>
        <w:rPr>
          <w:sz w:val="22"/>
          <w:szCs w:val="22"/>
        </w:rPr>
      </w:pPr>
      <w:r w:rsidRPr="004C1178">
        <w:rPr>
          <w:sz w:val="22"/>
          <w:szCs w:val="22"/>
        </w:rPr>
        <w:t>[_]</w:t>
      </w:r>
      <w:r w:rsidRPr="004C1178">
        <w:rPr>
          <w:bCs/>
          <w:sz w:val="22"/>
          <w:szCs w:val="22"/>
        </w:rPr>
        <w:t xml:space="preserve"> </w:t>
      </w:r>
      <w:r w:rsidRPr="004C1178">
        <w:rPr>
          <w:bCs/>
          <w:sz w:val="22"/>
          <w:szCs w:val="22"/>
        </w:rPr>
        <w:tab/>
        <w:t>società a responsabilità limitata</w:t>
      </w:r>
      <w:r w:rsidRPr="004C1178">
        <w:rPr>
          <w:bCs/>
          <w:sz w:val="22"/>
          <w:szCs w:val="22"/>
        </w:rPr>
        <w:tab/>
      </w:r>
      <w:r w:rsidRPr="004C1178">
        <w:rPr>
          <w:sz w:val="22"/>
          <w:szCs w:val="22"/>
        </w:rPr>
        <w:t>[_]</w:t>
      </w:r>
      <w:r w:rsidRPr="004C1178">
        <w:rPr>
          <w:bCs/>
          <w:sz w:val="22"/>
          <w:szCs w:val="22"/>
        </w:rPr>
        <w:t xml:space="preserve"> società in accomandita semplice</w:t>
      </w:r>
    </w:p>
    <w:p w:rsidR="00EF7878" w:rsidRPr="004C1178" w:rsidRDefault="00EF7878" w:rsidP="00EF7878">
      <w:pPr>
        <w:tabs>
          <w:tab w:val="left" w:pos="141"/>
          <w:tab w:val="left" w:pos="5040"/>
        </w:tabs>
        <w:ind w:left="681" w:hanging="397"/>
        <w:rPr>
          <w:bCs/>
          <w:sz w:val="22"/>
          <w:szCs w:val="22"/>
        </w:rPr>
      </w:pPr>
      <w:r w:rsidRPr="004C1178">
        <w:rPr>
          <w:sz w:val="22"/>
          <w:szCs w:val="22"/>
        </w:rPr>
        <w:t>[_]</w:t>
      </w:r>
      <w:r w:rsidRPr="004C1178">
        <w:rPr>
          <w:bCs/>
          <w:sz w:val="22"/>
          <w:szCs w:val="22"/>
        </w:rPr>
        <w:t xml:space="preserve"> </w:t>
      </w:r>
      <w:r w:rsidRPr="004C1178">
        <w:rPr>
          <w:bCs/>
          <w:sz w:val="22"/>
          <w:szCs w:val="22"/>
        </w:rPr>
        <w:tab/>
        <w:t>cooperativa</w:t>
      </w:r>
      <w:r w:rsidRPr="004C1178">
        <w:rPr>
          <w:bCs/>
          <w:sz w:val="22"/>
          <w:szCs w:val="22"/>
        </w:rPr>
        <w:tab/>
      </w:r>
      <w:r w:rsidRPr="004C1178">
        <w:rPr>
          <w:sz w:val="22"/>
          <w:szCs w:val="22"/>
        </w:rPr>
        <w:t>[_]</w:t>
      </w:r>
      <w:r w:rsidRPr="004C1178">
        <w:rPr>
          <w:bCs/>
          <w:sz w:val="22"/>
          <w:szCs w:val="22"/>
        </w:rPr>
        <w:t xml:space="preserve"> ______________________________________</w:t>
      </w:r>
    </w:p>
    <w:p w:rsidR="00EF7878" w:rsidRPr="004C1178" w:rsidRDefault="00EF7878" w:rsidP="00EF7878">
      <w:pPr>
        <w:tabs>
          <w:tab w:val="left" w:pos="180"/>
        </w:tabs>
        <w:ind w:left="568" w:hanging="284"/>
        <w:jc w:val="both"/>
        <w:rPr>
          <w:sz w:val="22"/>
          <w:szCs w:val="22"/>
        </w:rPr>
      </w:pPr>
      <w:r w:rsidRPr="004C1178">
        <w:rPr>
          <w:bCs/>
          <w:sz w:val="22"/>
          <w:szCs w:val="22"/>
        </w:rPr>
        <w:t xml:space="preserve">• </w:t>
      </w:r>
      <w:r w:rsidRPr="004C1178">
        <w:rPr>
          <w:bCs/>
          <w:sz w:val="22"/>
          <w:szCs w:val="22"/>
        </w:rPr>
        <w:tab/>
        <w:t>è iscritta (</w:t>
      </w:r>
      <w:r w:rsidRPr="004C1178">
        <w:rPr>
          <w:bCs/>
          <w:i/>
          <w:sz w:val="22"/>
          <w:szCs w:val="22"/>
        </w:rPr>
        <w:t>se italiana</w:t>
      </w:r>
      <w:r w:rsidRPr="004C1178">
        <w:rPr>
          <w:bCs/>
          <w:sz w:val="22"/>
          <w:szCs w:val="22"/>
        </w:rPr>
        <w:t xml:space="preserve">) </w:t>
      </w:r>
      <w:r w:rsidRPr="004C1178">
        <w:rPr>
          <w:sz w:val="22"/>
          <w:szCs w:val="22"/>
        </w:rPr>
        <w:t>al n. _________________________ del Registro delle Imprese presso la CCIAA di __________________________ dal _____________, con durata prevista fino al _______________ ed esercita l’attività di: _______________________________________________________________ _________________________________________________________________________________;</w:t>
      </w:r>
    </w:p>
    <w:p w:rsidR="00EF7878" w:rsidRPr="004C1178" w:rsidRDefault="00EF7878" w:rsidP="00EF7878">
      <w:pPr>
        <w:tabs>
          <w:tab w:val="left" w:pos="180"/>
        </w:tabs>
        <w:ind w:left="568" w:hanging="284"/>
        <w:jc w:val="both"/>
        <w:rPr>
          <w:sz w:val="22"/>
          <w:szCs w:val="22"/>
        </w:rPr>
      </w:pPr>
      <w:r w:rsidRPr="004C1178">
        <w:rPr>
          <w:sz w:val="22"/>
          <w:szCs w:val="22"/>
        </w:rPr>
        <w:tab/>
      </w:r>
      <w:proofErr w:type="gramStart"/>
      <w:r w:rsidRPr="004C1178">
        <w:rPr>
          <w:sz w:val="22"/>
          <w:szCs w:val="22"/>
        </w:rPr>
        <w:t>l’oggetto</w:t>
      </w:r>
      <w:proofErr w:type="gramEnd"/>
      <w:r w:rsidRPr="004C1178">
        <w:rPr>
          <w:sz w:val="22"/>
          <w:szCs w:val="22"/>
        </w:rPr>
        <w:t xml:space="preserve"> sociale, come da registrazioni camerali, comprende lo svolgimento del servizio oggetto della presente gara</w:t>
      </w:r>
    </w:p>
    <w:p w:rsidR="00EF7878" w:rsidRPr="004C1178" w:rsidRDefault="00EF7878" w:rsidP="00EF7878">
      <w:pPr>
        <w:tabs>
          <w:tab w:val="left" w:pos="180"/>
        </w:tabs>
        <w:ind w:left="568" w:hanging="284"/>
        <w:jc w:val="both"/>
        <w:rPr>
          <w:bCs/>
          <w:sz w:val="22"/>
          <w:szCs w:val="22"/>
        </w:rPr>
      </w:pPr>
      <w:r w:rsidRPr="004C1178">
        <w:rPr>
          <w:sz w:val="22"/>
          <w:szCs w:val="22"/>
        </w:rPr>
        <w:tab/>
        <w:t>(</w:t>
      </w:r>
      <w:proofErr w:type="gramStart"/>
      <w:r w:rsidRPr="004C1178">
        <w:rPr>
          <w:i/>
          <w:sz w:val="22"/>
          <w:szCs w:val="22"/>
        </w:rPr>
        <w:t>per</w:t>
      </w:r>
      <w:proofErr w:type="gramEnd"/>
      <w:r w:rsidRPr="004C1178">
        <w:rPr>
          <w:i/>
          <w:sz w:val="22"/>
          <w:szCs w:val="22"/>
        </w:rPr>
        <w:t xml:space="preserve"> le Imprese con sede in uno Stato estero, indicare i dati risultanti dall’Albo o Registro professionale dello Stato di appartenenza</w:t>
      </w:r>
      <w:r w:rsidRPr="004C1178">
        <w:rPr>
          <w:sz w:val="22"/>
          <w:szCs w:val="22"/>
        </w:rPr>
        <w:t>) _______________________________________________ ________________________________________________________________________________;</w:t>
      </w:r>
    </w:p>
    <w:p w:rsidR="00EF7878" w:rsidRPr="004C1178" w:rsidRDefault="00EF7878" w:rsidP="00EF7878">
      <w:pPr>
        <w:tabs>
          <w:tab w:val="left" w:pos="180"/>
        </w:tabs>
        <w:ind w:left="568" w:hanging="284"/>
        <w:jc w:val="both"/>
        <w:rPr>
          <w:bCs/>
          <w:sz w:val="22"/>
          <w:szCs w:val="22"/>
        </w:rPr>
      </w:pPr>
      <w:r w:rsidRPr="004C1178">
        <w:rPr>
          <w:bCs/>
          <w:sz w:val="22"/>
          <w:szCs w:val="22"/>
        </w:rPr>
        <w:t xml:space="preserve">• </w:t>
      </w:r>
      <w:proofErr w:type="gramStart"/>
      <w:r w:rsidRPr="004C1178">
        <w:rPr>
          <w:bCs/>
          <w:sz w:val="22"/>
          <w:szCs w:val="22"/>
        </w:rPr>
        <w:tab/>
        <w:t>(</w:t>
      </w:r>
      <w:proofErr w:type="gramEnd"/>
      <w:r w:rsidRPr="004C1178">
        <w:rPr>
          <w:bCs/>
          <w:i/>
          <w:sz w:val="22"/>
          <w:szCs w:val="22"/>
        </w:rPr>
        <w:t>se ricorre</w:t>
      </w:r>
      <w:r w:rsidRPr="004C1178">
        <w:rPr>
          <w:bCs/>
          <w:sz w:val="22"/>
          <w:szCs w:val="22"/>
        </w:rPr>
        <w:t>) è iscritta nel Registro od Albo delle società cooperative presso il Ministero delle attività produttive (D.M. 23/06/2004) per la seguente attività_______________________________________ n. di iscrizione _________________________ data di iscrizione ______________________________</w:t>
      </w:r>
    </w:p>
    <w:p w:rsidR="00EF7878" w:rsidRPr="004C1178" w:rsidRDefault="00EF7878" w:rsidP="00EF7878">
      <w:pPr>
        <w:tabs>
          <w:tab w:val="left" w:pos="141"/>
        </w:tabs>
        <w:ind w:left="568" w:hanging="284"/>
        <w:jc w:val="both"/>
        <w:rPr>
          <w:bCs/>
          <w:sz w:val="22"/>
          <w:szCs w:val="22"/>
        </w:rPr>
      </w:pPr>
      <w:r w:rsidRPr="004C1178">
        <w:rPr>
          <w:bCs/>
          <w:sz w:val="22"/>
          <w:szCs w:val="22"/>
        </w:rPr>
        <w:t xml:space="preserve">3) </w:t>
      </w:r>
      <w:r w:rsidRPr="004C1178">
        <w:rPr>
          <w:bCs/>
          <w:sz w:val="22"/>
          <w:szCs w:val="22"/>
        </w:rPr>
        <w:tab/>
        <w:t>di essere iscritta alla CCIAA di ___________________, numero di iscrizione: _________________, data di iscrizione: _____________________, oggetto dell’attività: __________________________, forma giuridica: ____________________________________________________________________;</w:t>
      </w:r>
    </w:p>
    <w:p w:rsidR="00EF7878" w:rsidRPr="004C1178" w:rsidRDefault="00EF7878" w:rsidP="00EF7878">
      <w:pPr>
        <w:tabs>
          <w:tab w:val="left" w:pos="141"/>
        </w:tabs>
        <w:ind w:left="568" w:hanging="284"/>
        <w:jc w:val="both"/>
        <w:rPr>
          <w:i/>
          <w:sz w:val="22"/>
          <w:szCs w:val="22"/>
        </w:rPr>
      </w:pPr>
      <w:r w:rsidRPr="004C1178">
        <w:rPr>
          <w:bCs/>
          <w:sz w:val="22"/>
          <w:szCs w:val="22"/>
        </w:rPr>
        <w:t xml:space="preserve">4) </w:t>
      </w:r>
      <w:r w:rsidRPr="004C1178">
        <w:rPr>
          <w:bCs/>
          <w:sz w:val="22"/>
          <w:szCs w:val="22"/>
        </w:rPr>
        <w:tab/>
        <w:t xml:space="preserve">che i soggetti con potere di </w:t>
      </w:r>
      <w:proofErr w:type="gramStart"/>
      <w:r w:rsidRPr="004C1178">
        <w:rPr>
          <w:bCs/>
          <w:sz w:val="22"/>
          <w:szCs w:val="22"/>
        </w:rPr>
        <w:t>rappresentanza</w:t>
      </w:r>
      <w:r w:rsidRPr="004C1178">
        <w:rPr>
          <w:bCs/>
          <w:sz w:val="22"/>
          <w:szCs w:val="22"/>
          <w:vertAlign w:val="superscript"/>
        </w:rPr>
        <w:t xml:space="preserve"> </w:t>
      </w:r>
      <w:r w:rsidRPr="004C1178">
        <w:rPr>
          <w:rStyle w:val="Caratteredellanota"/>
          <w:bCs/>
          <w:sz w:val="22"/>
          <w:szCs w:val="22"/>
          <w:vertAlign w:val="superscript"/>
        </w:rPr>
        <w:footnoteReference w:id="1"/>
      </w:r>
      <w:r w:rsidRPr="004C1178">
        <w:rPr>
          <w:bCs/>
          <w:sz w:val="22"/>
          <w:szCs w:val="22"/>
        </w:rPr>
        <w:t>,</w:t>
      </w:r>
      <w:proofErr w:type="gramEnd"/>
      <w:r w:rsidRPr="004C1178">
        <w:rPr>
          <w:bCs/>
          <w:sz w:val="22"/>
          <w:szCs w:val="22"/>
        </w:rPr>
        <w:t xml:space="preserve"> oltre al sottoscritto dichiarante, e i direttori tecnici, attualmente in carica, sono:</w:t>
      </w:r>
    </w:p>
    <w:tbl>
      <w:tblPr>
        <w:tblW w:w="0" w:type="auto"/>
        <w:tblInd w:w="238" w:type="dxa"/>
        <w:tblLayout w:type="fixed"/>
        <w:tblLook w:val="0000" w:firstRow="0" w:lastRow="0" w:firstColumn="0" w:lastColumn="0" w:noHBand="0" w:noVBand="0"/>
      </w:tblPr>
      <w:tblGrid>
        <w:gridCol w:w="2160"/>
        <w:gridCol w:w="2340"/>
        <w:gridCol w:w="2160"/>
        <w:gridCol w:w="2980"/>
      </w:tblGrid>
      <w:tr w:rsidR="00EF7878" w:rsidRPr="004C1178" w:rsidTr="00E137C6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878" w:rsidRPr="004C1178" w:rsidRDefault="00EF7878" w:rsidP="00E137C6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4C1178">
              <w:rPr>
                <w:i/>
                <w:sz w:val="22"/>
                <w:szCs w:val="22"/>
              </w:rPr>
              <w:t>Cognome e nome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878" w:rsidRPr="004C1178" w:rsidRDefault="00EF7878" w:rsidP="00E137C6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4C1178">
              <w:rPr>
                <w:i/>
                <w:sz w:val="22"/>
                <w:szCs w:val="22"/>
              </w:rPr>
              <w:t>Luogo e data nascita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878" w:rsidRPr="004C1178" w:rsidRDefault="00EF7878" w:rsidP="00E137C6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4C1178">
              <w:rPr>
                <w:i/>
                <w:sz w:val="22"/>
                <w:szCs w:val="22"/>
              </w:rPr>
              <w:t>Residenza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78" w:rsidRPr="004C1178" w:rsidRDefault="00EF7878" w:rsidP="00E137C6">
            <w:pPr>
              <w:widowControl w:val="0"/>
              <w:jc w:val="center"/>
              <w:rPr>
                <w:sz w:val="22"/>
                <w:szCs w:val="22"/>
              </w:rPr>
            </w:pPr>
            <w:r w:rsidRPr="004C1178">
              <w:rPr>
                <w:i/>
                <w:sz w:val="22"/>
                <w:szCs w:val="22"/>
              </w:rPr>
              <w:t>Carica ricoperta</w:t>
            </w:r>
          </w:p>
        </w:tc>
      </w:tr>
      <w:tr w:rsidR="00EF7878" w:rsidRPr="004C1178" w:rsidTr="00E137C6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878" w:rsidRPr="004C1178" w:rsidRDefault="00EF7878" w:rsidP="00E137C6">
            <w:pPr>
              <w:widowControl w:val="0"/>
              <w:snapToGri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878" w:rsidRPr="004C1178" w:rsidRDefault="00EF7878" w:rsidP="00E137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878" w:rsidRPr="004C1178" w:rsidRDefault="00EF7878" w:rsidP="00E137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878" w:rsidRPr="004C1178" w:rsidRDefault="00EF7878" w:rsidP="00E137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F7878" w:rsidRPr="004C1178" w:rsidTr="00E137C6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878" w:rsidRPr="004C1178" w:rsidRDefault="00EF7878" w:rsidP="00E137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878" w:rsidRPr="004C1178" w:rsidRDefault="00EF7878" w:rsidP="00E137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878" w:rsidRPr="004C1178" w:rsidRDefault="00EF7878" w:rsidP="00E137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878" w:rsidRPr="004C1178" w:rsidRDefault="00EF7878" w:rsidP="00E137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F7878" w:rsidRPr="004C1178" w:rsidTr="00E137C6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878" w:rsidRPr="004C1178" w:rsidRDefault="00EF7878" w:rsidP="00E137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878" w:rsidRPr="004C1178" w:rsidRDefault="00EF7878" w:rsidP="00E137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878" w:rsidRPr="004C1178" w:rsidRDefault="00EF7878" w:rsidP="00E137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878" w:rsidRPr="004C1178" w:rsidRDefault="00EF7878" w:rsidP="00E137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F7878" w:rsidRPr="004C1178" w:rsidTr="00E137C6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878" w:rsidRPr="004C1178" w:rsidRDefault="00EF7878" w:rsidP="00E137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878" w:rsidRPr="004C1178" w:rsidRDefault="00EF7878" w:rsidP="00E137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878" w:rsidRPr="004C1178" w:rsidRDefault="00EF7878" w:rsidP="00E137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878" w:rsidRPr="004C1178" w:rsidRDefault="00EF7878" w:rsidP="00E137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F7878" w:rsidRPr="004C1178" w:rsidTr="00E137C6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878" w:rsidRPr="004C1178" w:rsidRDefault="00EF7878" w:rsidP="00E137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878" w:rsidRPr="004C1178" w:rsidRDefault="00EF7878" w:rsidP="00E137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878" w:rsidRPr="004C1178" w:rsidRDefault="00EF7878" w:rsidP="00E137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878" w:rsidRPr="004C1178" w:rsidRDefault="00EF7878" w:rsidP="00E137C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EF7878" w:rsidRPr="004C1178" w:rsidRDefault="00EF7878" w:rsidP="00EF7878">
      <w:pPr>
        <w:tabs>
          <w:tab w:val="left" w:pos="141"/>
        </w:tabs>
        <w:rPr>
          <w:bCs/>
          <w:sz w:val="22"/>
          <w:szCs w:val="22"/>
        </w:rPr>
      </w:pPr>
    </w:p>
    <w:p w:rsidR="00EF7878" w:rsidRPr="004C1178" w:rsidRDefault="00EF7878" w:rsidP="00EF7878">
      <w:pPr>
        <w:pStyle w:val="Default"/>
        <w:jc w:val="both"/>
        <w:rPr>
          <w:rFonts w:ascii="Times New Roman" w:hAnsi="Times New Roman" w:cs="Times New Roman"/>
          <w:kern w:val="0"/>
          <w:sz w:val="22"/>
          <w:szCs w:val="22"/>
          <w:lang w:eastAsia="it-IT" w:bidi="ar-SA"/>
        </w:rPr>
      </w:pPr>
      <w:r w:rsidRPr="004C1178">
        <w:rPr>
          <w:rFonts w:ascii="Times New Roman" w:hAnsi="Times New Roman" w:cs="Times New Roman"/>
          <w:bCs/>
          <w:sz w:val="22"/>
          <w:szCs w:val="22"/>
        </w:rPr>
        <w:t xml:space="preserve">N.B.: </w:t>
      </w:r>
      <w:r w:rsidRPr="004C1178">
        <w:rPr>
          <w:rFonts w:ascii="Times New Roman" w:hAnsi="Times New Roman" w:cs="Times New Roman"/>
          <w:kern w:val="0"/>
          <w:sz w:val="22"/>
          <w:szCs w:val="22"/>
          <w:lang w:eastAsia="it-IT"/>
        </w:rPr>
        <w:t>indicare i dati identificativi (</w:t>
      </w:r>
      <w:r w:rsidRPr="004C1178">
        <w:rPr>
          <w:rFonts w:ascii="Times New Roman" w:hAnsi="Times New Roman" w:cs="Times New Roman"/>
          <w:i/>
          <w:iCs/>
          <w:kern w:val="0"/>
          <w:sz w:val="22"/>
          <w:szCs w:val="22"/>
          <w:lang w:eastAsia="it-IT"/>
        </w:rPr>
        <w:t>nome, cognome, luogo e data di nascita, qualifica</w:t>
      </w:r>
      <w:r w:rsidRPr="004C1178">
        <w:rPr>
          <w:rFonts w:ascii="Times New Roman" w:hAnsi="Times New Roman" w:cs="Times New Roman"/>
          <w:kern w:val="0"/>
          <w:sz w:val="22"/>
          <w:szCs w:val="22"/>
          <w:lang w:eastAsia="it-IT"/>
        </w:rPr>
        <w:t xml:space="preserve">) del titolare dell’impresa individuale, ovvero di tutti i soci della società in nome collettivo, ovvero di tutti i soci accomandatari nel caso di società in accomandita semplice, nonché di tutti gli amministratori muniti di poteri di rappresentanza, di tutti i direttori tecnici, gli institori e i procuratori speciali muniti di potere di rappresentanza e titolari di poteri gestori e continuativi </w:t>
      </w:r>
    </w:p>
    <w:p w:rsidR="00EF7878" w:rsidRPr="004C1178" w:rsidRDefault="00EF7878" w:rsidP="00EF7878">
      <w:pPr>
        <w:tabs>
          <w:tab w:val="left" w:pos="141"/>
        </w:tabs>
        <w:rPr>
          <w:bCs/>
          <w:sz w:val="22"/>
          <w:szCs w:val="22"/>
        </w:rPr>
      </w:pPr>
    </w:p>
    <w:p w:rsidR="00EF7878" w:rsidRPr="004C1178" w:rsidRDefault="00EF7878" w:rsidP="00EF7878">
      <w:pPr>
        <w:tabs>
          <w:tab w:val="left" w:pos="141"/>
        </w:tabs>
        <w:ind w:left="284" w:hanging="284"/>
        <w:rPr>
          <w:i/>
          <w:sz w:val="22"/>
          <w:szCs w:val="22"/>
        </w:rPr>
      </w:pPr>
      <w:r w:rsidRPr="004C1178">
        <w:rPr>
          <w:bCs/>
          <w:sz w:val="22"/>
          <w:szCs w:val="22"/>
        </w:rPr>
        <w:t xml:space="preserve">5) </w:t>
      </w:r>
      <w:r w:rsidRPr="004C1178">
        <w:rPr>
          <w:bCs/>
          <w:sz w:val="22"/>
          <w:szCs w:val="22"/>
        </w:rPr>
        <w:tab/>
        <w:t xml:space="preserve">che nell’anno antecedente la data della pubblicazione del bando per l’affidamento del servizio in oggetto sono cessati dalla carica, quali organi di amministrazione i seguenti </w:t>
      </w:r>
      <w:proofErr w:type="gramStart"/>
      <w:r w:rsidRPr="004C1178">
        <w:rPr>
          <w:bCs/>
          <w:sz w:val="22"/>
          <w:szCs w:val="22"/>
        </w:rPr>
        <w:t xml:space="preserve">soggetti </w:t>
      </w:r>
      <w:r w:rsidRPr="004C1178">
        <w:rPr>
          <w:rStyle w:val="Caratteredellanota"/>
          <w:bCs/>
          <w:sz w:val="22"/>
          <w:szCs w:val="22"/>
          <w:vertAlign w:val="superscript"/>
        </w:rPr>
        <w:footnoteReference w:id="2"/>
      </w:r>
      <w:r w:rsidRPr="004C1178">
        <w:rPr>
          <w:bCs/>
          <w:sz w:val="22"/>
          <w:szCs w:val="22"/>
        </w:rPr>
        <w:t>:</w:t>
      </w:r>
      <w:proofErr w:type="gramEnd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60"/>
        <w:gridCol w:w="2700"/>
        <w:gridCol w:w="3906"/>
      </w:tblGrid>
      <w:tr w:rsidR="00EF7878" w:rsidRPr="004C1178" w:rsidTr="00E137C6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878" w:rsidRPr="004C1178" w:rsidRDefault="00EF7878" w:rsidP="00E137C6">
            <w:pPr>
              <w:keepNext/>
              <w:keepLines/>
              <w:rPr>
                <w:i/>
                <w:sz w:val="22"/>
                <w:szCs w:val="22"/>
              </w:rPr>
            </w:pPr>
            <w:r w:rsidRPr="004C1178">
              <w:rPr>
                <w:i/>
                <w:sz w:val="22"/>
                <w:szCs w:val="22"/>
              </w:rPr>
              <w:t>Cognome e nome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878" w:rsidRPr="004C1178" w:rsidRDefault="00EF7878" w:rsidP="00E137C6">
            <w:pPr>
              <w:keepNext/>
              <w:keepLines/>
              <w:rPr>
                <w:i/>
                <w:sz w:val="22"/>
                <w:szCs w:val="22"/>
              </w:rPr>
            </w:pPr>
            <w:r w:rsidRPr="004C1178">
              <w:rPr>
                <w:i/>
                <w:sz w:val="22"/>
                <w:szCs w:val="22"/>
              </w:rPr>
              <w:t>Luogo e data nascita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78" w:rsidRPr="004C1178" w:rsidRDefault="00EF7878" w:rsidP="00E137C6">
            <w:pPr>
              <w:keepNext/>
              <w:keepLines/>
              <w:rPr>
                <w:sz w:val="22"/>
                <w:szCs w:val="22"/>
              </w:rPr>
            </w:pPr>
            <w:r w:rsidRPr="004C1178">
              <w:rPr>
                <w:i/>
                <w:sz w:val="22"/>
                <w:szCs w:val="22"/>
              </w:rPr>
              <w:t>Carica ricoperta, data cessazione</w:t>
            </w:r>
          </w:p>
        </w:tc>
      </w:tr>
      <w:tr w:rsidR="00EF7878" w:rsidRPr="004C1178" w:rsidTr="00E137C6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878" w:rsidRPr="004C1178" w:rsidRDefault="00EF7878" w:rsidP="00E137C6">
            <w:pPr>
              <w:keepNext/>
              <w:keepLines/>
              <w:snapToGrid w:val="0"/>
              <w:rPr>
                <w:i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878" w:rsidRPr="004C1178" w:rsidRDefault="00EF7878" w:rsidP="00E137C6">
            <w:pPr>
              <w:keepNext/>
              <w:keepLines/>
              <w:snapToGrid w:val="0"/>
              <w:rPr>
                <w:sz w:val="22"/>
                <w:szCs w:val="22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78" w:rsidRPr="004C1178" w:rsidRDefault="00EF7878" w:rsidP="00E137C6">
            <w:pPr>
              <w:keepNext/>
              <w:keepLines/>
              <w:snapToGrid w:val="0"/>
              <w:rPr>
                <w:sz w:val="22"/>
                <w:szCs w:val="22"/>
              </w:rPr>
            </w:pPr>
          </w:p>
        </w:tc>
      </w:tr>
      <w:tr w:rsidR="00EF7878" w:rsidRPr="004C1178" w:rsidTr="00E137C6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878" w:rsidRPr="004C1178" w:rsidRDefault="00EF7878" w:rsidP="00E137C6">
            <w:pPr>
              <w:widowControl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878" w:rsidRPr="004C1178" w:rsidRDefault="00EF7878" w:rsidP="00E137C6">
            <w:pPr>
              <w:widowControl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78" w:rsidRPr="004C1178" w:rsidRDefault="00EF7878" w:rsidP="00E137C6">
            <w:pPr>
              <w:widowControl w:val="0"/>
              <w:snapToGrid w:val="0"/>
              <w:rPr>
                <w:sz w:val="22"/>
                <w:szCs w:val="22"/>
              </w:rPr>
            </w:pPr>
          </w:p>
        </w:tc>
      </w:tr>
      <w:tr w:rsidR="00EF7878" w:rsidRPr="004C1178" w:rsidTr="00E137C6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878" w:rsidRPr="004C1178" w:rsidRDefault="00EF7878" w:rsidP="00E137C6">
            <w:pPr>
              <w:widowControl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878" w:rsidRPr="004C1178" w:rsidRDefault="00EF7878" w:rsidP="00E137C6">
            <w:pPr>
              <w:widowControl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78" w:rsidRPr="004C1178" w:rsidRDefault="00EF7878" w:rsidP="00E137C6">
            <w:pPr>
              <w:widowControl w:val="0"/>
              <w:snapToGrid w:val="0"/>
              <w:rPr>
                <w:sz w:val="22"/>
                <w:szCs w:val="22"/>
              </w:rPr>
            </w:pPr>
          </w:p>
        </w:tc>
      </w:tr>
    </w:tbl>
    <w:p w:rsidR="00326A24" w:rsidRPr="004C1178" w:rsidRDefault="00326A24" w:rsidP="00EF7878">
      <w:pPr>
        <w:tabs>
          <w:tab w:val="left" w:pos="141"/>
        </w:tabs>
        <w:ind w:left="357" w:hanging="357"/>
        <w:jc w:val="both"/>
        <w:rPr>
          <w:sz w:val="22"/>
          <w:szCs w:val="22"/>
        </w:rPr>
      </w:pPr>
    </w:p>
    <w:p w:rsidR="00EF7878" w:rsidRPr="004C1178" w:rsidRDefault="00EF7878" w:rsidP="00EF7878">
      <w:pPr>
        <w:tabs>
          <w:tab w:val="left" w:pos="141"/>
        </w:tabs>
        <w:ind w:left="357" w:hanging="357"/>
        <w:jc w:val="both"/>
        <w:rPr>
          <w:sz w:val="22"/>
          <w:szCs w:val="22"/>
        </w:rPr>
      </w:pPr>
      <w:r w:rsidRPr="004C1178">
        <w:rPr>
          <w:sz w:val="22"/>
          <w:szCs w:val="22"/>
        </w:rPr>
        <w:t xml:space="preserve">6) </w:t>
      </w:r>
      <w:r w:rsidRPr="004C1178">
        <w:rPr>
          <w:sz w:val="22"/>
          <w:szCs w:val="22"/>
        </w:rPr>
        <w:tab/>
        <w:t>di aver preso visione e di accettare, senza condizione e riserva alcuna, tutte le norme e disposizioni contenute nel bando e relativi allegati, compreso il capitolato speciale d'appalto;</w:t>
      </w:r>
    </w:p>
    <w:p w:rsidR="00EF7878" w:rsidRPr="004C1178" w:rsidRDefault="00EF7878" w:rsidP="00EF7878">
      <w:pPr>
        <w:tabs>
          <w:tab w:val="left" w:pos="141"/>
        </w:tabs>
        <w:ind w:left="357" w:hanging="357"/>
        <w:jc w:val="both"/>
        <w:rPr>
          <w:b/>
          <w:sz w:val="22"/>
          <w:szCs w:val="22"/>
        </w:rPr>
      </w:pPr>
      <w:r w:rsidRPr="004C1178">
        <w:rPr>
          <w:sz w:val="22"/>
          <w:szCs w:val="22"/>
        </w:rPr>
        <w:t xml:space="preserve">7) </w:t>
      </w:r>
      <w:r w:rsidRPr="004C1178">
        <w:rPr>
          <w:sz w:val="22"/>
          <w:szCs w:val="22"/>
        </w:rPr>
        <w:tab/>
        <w:t>di avere, nel complesso, preso conoscenza della natura del servizio e di tutte le circostanze generali, particolari e locali, nessuna esclusa ed eccettuata, che possono avere influito o influire sua sull'esecuzione della fornitura, sia sulla determinazione della propria offerta e di giudicare, pertanto, remunerativa l'offerta economica presentata;</w:t>
      </w:r>
    </w:p>
    <w:p w:rsidR="00EF7878" w:rsidRPr="004C1178" w:rsidRDefault="00EF7878" w:rsidP="00EF7878">
      <w:pPr>
        <w:tabs>
          <w:tab w:val="left" w:pos="141"/>
        </w:tabs>
        <w:ind w:left="357" w:hanging="357"/>
        <w:jc w:val="both"/>
        <w:rPr>
          <w:b/>
          <w:sz w:val="22"/>
          <w:szCs w:val="22"/>
        </w:rPr>
      </w:pPr>
      <w:r w:rsidRPr="004C1178">
        <w:rPr>
          <w:sz w:val="22"/>
          <w:szCs w:val="22"/>
        </w:rPr>
        <w:t xml:space="preserve">8) </w:t>
      </w:r>
      <w:r w:rsidRPr="004C1178">
        <w:rPr>
          <w:sz w:val="22"/>
          <w:szCs w:val="22"/>
        </w:rPr>
        <w:tab/>
        <w:t>di avere effettuato uno studio approfondito del servizio di cui all'</w:t>
      </w:r>
      <w:r w:rsidR="00307C96" w:rsidRPr="004C1178">
        <w:rPr>
          <w:sz w:val="22"/>
          <w:szCs w:val="22"/>
        </w:rPr>
        <w:t xml:space="preserve">oggetto, di ritenerlo adeguato </w:t>
      </w:r>
      <w:r w:rsidRPr="004C1178">
        <w:rPr>
          <w:sz w:val="22"/>
          <w:szCs w:val="22"/>
        </w:rPr>
        <w:t xml:space="preserve">e realizzabile per il prezzo corrispondente all'offerta presentata; </w:t>
      </w:r>
    </w:p>
    <w:p w:rsidR="00EF7878" w:rsidRPr="004C1178" w:rsidRDefault="00EF7878" w:rsidP="00EF7878">
      <w:pPr>
        <w:tabs>
          <w:tab w:val="left" w:pos="141"/>
        </w:tabs>
        <w:ind w:left="357" w:hanging="357"/>
        <w:jc w:val="both"/>
        <w:rPr>
          <w:b/>
          <w:sz w:val="22"/>
          <w:szCs w:val="22"/>
        </w:rPr>
      </w:pPr>
      <w:r w:rsidRPr="004C1178">
        <w:rPr>
          <w:sz w:val="22"/>
          <w:szCs w:val="22"/>
        </w:rPr>
        <w:t xml:space="preserve">9) </w:t>
      </w:r>
      <w:r w:rsidRPr="004C1178">
        <w:rPr>
          <w:sz w:val="22"/>
          <w:szCs w:val="22"/>
        </w:rPr>
        <w:tab/>
        <w:t xml:space="preserve">di avere tenuto conto, nel formulare la propria offerta, di eventuali maggiorazioni per lievitazione dei prezzi che dovessero intervenire durante l'esecuzione del servizio, rinunciando, fin d'ora, a qualsiasi azione o eccezione in merito; </w:t>
      </w:r>
    </w:p>
    <w:p w:rsidR="00EF7878" w:rsidRPr="004C1178" w:rsidRDefault="00EF7878" w:rsidP="00EF7878">
      <w:pPr>
        <w:pStyle w:val="Default"/>
        <w:ind w:left="357" w:hanging="357"/>
        <w:jc w:val="both"/>
        <w:rPr>
          <w:rFonts w:ascii="Times New Roman" w:hAnsi="Times New Roman" w:cs="Times New Roman"/>
          <w:color w:val="auto"/>
          <w:kern w:val="0"/>
          <w:sz w:val="22"/>
          <w:szCs w:val="22"/>
          <w:lang w:eastAsia="it-IT"/>
        </w:rPr>
      </w:pPr>
      <w:r w:rsidRPr="004C1178">
        <w:rPr>
          <w:rFonts w:ascii="Times New Roman" w:hAnsi="Times New Roman" w:cs="Times New Roman"/>
          <w:color w:val="auto"/>
          <w:sz w:val="22"/>
          <w:szCs w:val="22"/>
        </w:rPr>
        <w:t xml:space="preserve">9 bis) </w:t>
      </w:r>
      <w:r w:rsidRPr="004C1178">
        <w:rPr>
          <w:rFonts w:ascii="Times New Roman" w:hAnsi="Times New Roman" w:cs="Times New Roman"/>
          <w:color w:val="auto"/>
          <w:kern w:val="0"/>
          <w:sz w:val="22"/>
          <w:szCs w:val="22"/>
          <w:lang w:eastAsia="it-IT"/>
        </w:rPr>
        <w:t xml:space="preserve">di avere accertato l’esistenza e la reperibilità sul mercato dei materiali e della mano d’opera da impiegare nel servizio, in relazione ai tempi previsti per l’esecuzione dello stesso; </w:t>
      </w:r>
    </w:p>
    <w:p w:rsidR="00EF7878" w:rsidRPr="004C1178" w:rsidRDefault="00EF7878" w:rsidP="00EF7878">
      <w:pPr>
        <w:tabs>
          <w:tab w:val="left" w:pos="141"/>
        </w:tabs>
        <w:ind w:left="357" w:hanging="357"/>
        <w:jc w:val="both"/>
        <w:rPr>
          <w:b/>
          <w:bCs/>
          <w:sz w:val="22"/>
          <w:szCs w:val="22"/>
        </w:rPr>
      </w:pPr>
      <w:r w:rsidRPr="004C1178">
        <w:rPr>
          <w:sz w:val="22"/>
          <w:szCs w:val="22"/>
        </w:rPr>
        <w:t>10)</w:t>
      </w:r>
      <w:r w:rsidRPr="004C1178">
        <w:rPr>
          <w:sz w:val="22"/>
          <w:szCs w:val="22"/>
        </w:rPr>
        <w:tab/>
        <w:t xml:space="preserve">di non trovarsi in alcuna delle seguenti situazioni di esclusione dalla partecipazione alle procedure di affidamento degli appalti pubblici previste dall’articolo 80, commi 1, 2, 3, 4 e 5, del </w:t>
      </w:r>
      <w:proofErr w:type="spellStart"/>
      <w:r w:rsidRPr="004C1178">
        <w:rPr>
          <w:sz w:val="22"/>
          <w:szCs w:val="22"/>
        </w:rPr>
        <w:t>D.Lgs.</w:t>
      </w:r>
      <w:proofErr w:type="spellEnd"/>
      <w:r w:rsidRPr="004C1178">
        <w:rPr>
          <w:sz w:val="22"/>
          <w:szCs w:val="22"/>
        </w:rPr>
        <w:t xml:space="preserve"> 50/2016 e in particolare, </w:t>
      </w:r>
      <w:r w:rsidRPr="004C1178">
        <w:rPr>
          <w:b/>
          <w:sz w:val="22"/>
          <w:szCs w:val="22"/>
        </w:rPr>
        <w:t xml:space="preserve">con riferimento al comma 1 dell’art. 80 del D. </w:t>
      </w:r>
      <w:proofErr w:type="spellStart"/>
      <w:r w:rsidRPr="004C1178">
        <w:rPr>
          <w:b/>
          <w:sz w:val="22"/>
          <w:szCs w:val="22"/>
        </w:rPr>
        <w:t>Lgs</w:t>
      </w:r>
      <w:proofErr w:type="spellEnd"/>
      <w:r w:rsidRPr="004C1178">
        <w:rPr>
          <w:b/>
          <w:sz w:val="22"/>
          <w:szCs w:val="22"/>
        </w:rPr>
        <w:t>. 50/2016</w:t>
      </w:r>
      <w:r w:rsidRPr="004C1178">
        <w:rPr>
          <w:sz w:val="22"/>
          <w:szCs w:val="22"/>
        </w:rPr>
        <w:t>, dichiara che nei confronti del dichiarante e delle per</w:t>
      </w:r>
      <w:r w:rsidR="00307C96" w:rsidRPr="004C1178">
        <w:rPr>
          <w:sz w:val="22"/>
          <w:szCs w:val="22"/>
        </w:rPr>
        <w:t xml:space="preserve">sone fisiche indicate al punto </w:t>
      </w:r>
      <w:r w:rsidRPr="004C1178">
        <w:rPr>
          <w:sz w:val="22"/>
          <w:szCs w:val="22"/>
        </w:rPr>
        <w:t xml:space="preserve">4) della presente dichiarazione (e comma 3 art. 80 </w:t>
      </w:r>
      <w:proofErr w:type="spellStart"/>
      <w:r w:rsidRPr="004C1178">
        <w:rPr>
          <w:sz w:val="22"/>
          <w:szCs w:val="22"/>
        </w:rPr>
        <w:t>D.Lgs.</w:t>
      </w:r>
      <w:proofErr w:type="spellEnd"/>
      <w:r w:rsidRPr="004C1178">
        <w:rPr>
          <w:sz w:val="22"/>
          <w:szCs w:val="22"/>
        </w:rPr>
        <w:t xml:space="preserve"> 50/2016):</w:t>
      </w:r>
    </w:p>
    <w:p w:rsidR="00EF7878" w:rsidRPr="004C1178" w:rsidRDefault="00EF7878" w:rsidP="00EF7878">
      <w:pPr>
        <w:tabs>
          <w:tab w:val="left" w:pos="141"/>
        </w:tabs>
        <w:ind w:left="284" w:hanging="284"/>
        <w:jc w:val="both"/>
        <w:rPr>
          <w:sz w:val="22"/>
          <w:szCs w:val="22"/>
        </w:rPr>
      </w:pPr>
      <w:r w:rsidRPr="004C1178">
        <w:rPr>
          <w:b/>
          <w:sz w:val="22"/>
          <w:szCs w:val="22"/>
        </w:rPr>
        <w:t>A)</w:t>
      </w:r>
      <w:r w:rsidRPr="004C1178">
        <w:rPr>
          <w:b/>
          <w:sz w:val="22"/>
          <w:szCs w:val="22"/>
        </w:rPr>
        <w:tab/>
        <w:t xml:space="preserve">non è stata pronunciata </w:t>
      </w:r>
      <w:proofErr w:type="gramStart"/>
      <w:r w:rsidRPr="004C1178">
        <w:rPr>
          <w:b/>
          <w:sz w:val="22"/>
          <w:szCs w:val="22"/>
        </w:rPr>
        <w:t xml:space="preserve">* </w:t>
      </w:r>
      <w:r w:rsidRPr="004C1178">
        <w:rPr>
          <w:sz w:val="22"/>
          <w:szCs w:val="22"/>
        </w:rPr>
        <w:t xml:space="preserve"> alcuna</w:t>
      </w:r>
      <w:proofErr w:type="gramEnd"/>
      <w:r w:rsidRPr="004C1178">
        <w:rPr>
          <w:sz w:val="22"/>
          <w:szCs w:val="22"/>
        </w:rPr>
        <w:t xml:space="preserve"> condanna con sentenza definitiva o decreto penale di condanna divenuto irrevocabile o sentenza di applicazione della pena su richiesta ai sensi dell’art. 444 del codice di procedura penale, anche riferita ad un </w:t>
      </w:r>
      <w:proofErr w:type="spellStart"/>
      <w:r w:rsidRPr="004C1178">
        <w:rPr>
          <w:sz w:val="22"/>
          <w:szCs w:val="22"/>
        </w:rPr>
        <w:t>suppaltatore</w:t>
      </w:r>
      <w:proofErr w:type="spellEnd"/>
      <w:r w:rsidRPr="004C1178">
        <w:rPr>
          <w:sz w:val="22"/>
          <w:szCs w:val="22"/>
        </w:rPr>
        <w:t xml:space="preserve"> nei casi di cui all’art. 105 comma 6 del Codice, per uno dei seguenti reati:</w:t>
      </w:r>
    </w:p>
    <w:p w:rsidR="00EF7878" w:rsidRPr="004C1178" w:rsidRDefault="00EF7878" w:rsidP="00EF7878">
      <w:pPr>
        <w:pStyle w:val="NormaleWeb"/>
        <w:spacing w:before="0" w:beforeAutospacing="0" w:after="0"/>
        <w:ind w:left="568" w:hanging="284"/>
        <w:jc w:val="both"/>
        <w:rPr>
          <w:sz w:val="22"/>
          <w:szCs w:val="22"/>
        </w:rPr>
      </w:pPr>
      <w:r w:rsidRPr="004C1178">
        <w:rPr>
          <w:sz w:val="22"/>
          <w:szCs w:val="22"/>
        </w:rPr>
        <w:t xml:space="preserve">a) </w:t>
      </w:r>
      <w:r w:rsidRPr="004C1178">
        <w:rPr>
          <w:sz w:val="22"/>
          <w:szCs w:val="22"/>
        </w:rPr>
        <w:tab/>
        <w:t xml:space="preserve">delitti, consumati o tentati, di cui agli </w:t>
      </w:r>
      <w:r w:rsidRPr="001D65CA">
        <w:rPr>
          <w:sz w:val="22"/>
          <w:szCs w:val="22"/>
        </w:rPr>
        <w:t>articoli 416, 416-bis del codice penale</w:t>
      </w:r>
      <w:r w:rsidRPr="004C1178">
        <w:rPr>
          <w:sz w:val="22"/>
          <w:szCs w:val="22"/>
        </w:rPr>
        <w:t xml:space="preserve"> ovvero delitti commessi avvalendosi delle condizioni previste dal predetto </w:t>
      </w:r>
      <w:r w:rsidRPr="001D65CA">
        <w:rPr>
          <w:sz w:val="22"/>
          <w:szCs w:val="22"/>
        </w:rPr>
        <w:t>articolo 416-bis</w:t>
      </w:r>
      <w:r w:rsidRPr="004C1178">
        <w:rPr>
          <w:sz w:val="22"/>
          <w:szCs w:val="22"/>
        </w:rPr>
        <w:t xml:space="preserve"> ovvero al fine di agevolare l'attività delle associazioni previste dallo stesso articolo, nonché per i delitti, consumati o tentati, previsti dall'</w:t>
      </w:r>
      <w:r w:rsidRPr="001D65CA">
        <w:rPr>
          <w:sz w:val="22"/>
          <w:szCs w:val="22"/>
        </w:rPr>
        <w:t>articolo 74 del decreto del Presidente della Repubblica 9 ottobre 1990, n. 309</w:t>
      </w:r>
      <w:r w:rsidRPr="004C1178">
        <w:rPr>
          <w:sz w:val="22"/>
          <w:szCs w:val="22"/>
        </w:rPr>
        <w:t xml:space="preserve">, </w:t>
      </w:r>
      <w:bookmarkStart w:id="0" w:name="x_1973_0043"/>
      <w:r w:rsidRPr="004C1178">
        <w:rPr>
          <w:sz w:val="22"/>
          <w:szCs w:val="22"/>
        </w:rPr>
        <w:t>dall</w:t>
      </w:r>
      <w:bookmarkEnd w:id="0"/>
      <w:r w:rsidRPr="004C1178">
        <w:rPr>
          <w:sz w:val="22"/>
          <w:szCs w:val="22"/>
        </w:rPr>
        <w:t>’</w:t>
      </w:r>
      <w:r w:rsidRPr="001D65CA">
        <w:rPr>
          <w:sz w:val="22"/>
          <w:szCs w:val="22"/>
        </w:rPr>
        <w:t>articolo 291-quater del decreto del Presidente della Repubblica 23 gennaio 1973, n. 43</w:t>
      </w:r>
      <w:r w:rsidRPr="004C1178">
        <w:rPr>
          <w:sz w:val="22"/>
          <w:szCs w:val="22"/>
        </w:rPr>
        <w:t xml:space="preserve"> e dall'</w:t>
      </w:r>
      <w:r w:rsidRPr="001D65CA">
        <w:rPr>
          <w:sz w:val="22"/>
          <w:szCs w:val="22"/>
        </w:rPr>
        <w:t>articolo 260 del decreto legislativo 3 aprile 2006, n. 152</w:t>
      </w:r>
      <w:r w:rsidRPr="004C1178">
        <w:rPr>
          <w:sz w:val="22"/>
          <w:szCs w:val="22"/>
        </w:rPr>
        <w:t xml:space="preserve">, in quanto riconducibili alla partecipazione a un'organizzazione criminale, quale definita all'articolo 2 della decisione quadro 2008/841/GAI del Consiglio; </w:t>
      </w:r>
    </w:p>
    <w:p w:rsidR="00EF7878" w:rsidRPr="004C1178" w:rsidRDefault="00EF7878" w:rsidP="00EF7878">
      <w:pPr>
        <w:pStyle w:val="NormaleWeb"/>
        <w:spacing w:before="0" w:beforeAutospacing="0" w:after="0"/>
        <w:ind w:left="568" w:hanging="284"/>
        <w:jc w:val="both"/>
        <w:rPr>
          <w:sz w:val="22"/>
          <w:szCs w:val="22"/>
        </w:rPr>
      </w:pPr>
      <w:r w:rsidRPr="004C1178">
        <w:rPr>
          <w:sz w:val="22"/>
          <w:szCs w:val="22"/>
        </w:rPr>
        <w:t xml:space="preserve">b) </w:t>
      </w:r>
      <w:r w:rsidRPr="004C1178">
        <w:rPr>
          <w:sz w:val="22"/>
          <w:szCs w:val="22"/>
        </w:rPr>
        <w:tab/>
        <w:t xml:space="preserve">delitti, consumati o tentati, di cui agli </w:t>
      </w:r>
      <w:r w:rsidRPr="001D65CA">
        <w:rPr>
          <w:sz w:val="22"/>
          <w:szCs w:val="22"/>
        </w:rPr>
        <w:t>articoli 317, 318, 319, 319-ter, 319-quater, 320, 321, 322, 322-bis</w:t>
      </w:r>
      <w:r w:rsidRPr="004C1178">
        <w:rPr>
          <w:sz w:val="22"/>
          <w:szCs w:val="22"/>
        </w:rPr>
        <w:t xml:space="preserve">, </w:t>
      </w:r>
      <w:r w:rsidRPr="001D65CA">
        <w:rPr>
          <w:sz w:val="22"/>
          <w:szCs w:val="22"/>
        </w:rPr>
        <w:t>346-bis</w:t>
      </w:r>
      <w:r w:rsidRPr="004C1178">
        <w:rPr>
          <w:sz w:val="22"/>
          <w:szCs w:val="22"/>
        </w:rPr>
        <w:t xml:space="preserve">, </w:t>
      </w:r>
      <w:r w:rsidRPr="001D65CA">
        <w:rPr>
          <w:sz w:val="22"/>
          <w:szCs w:val="22"/>
        </w:rPr>
        <w:t>353, 353-bis, 354, 355 e 356 del codice penale</w:t>
      </w:r>
      <w:r w:rsidRPr="004C1178">
        <w:rPr>
          <w:sz w:val="22"/>
          <w:szCs w:val="22"/>
        </w:rPr>
        <w:t xml:space="preserve"> nonché all’</w:t>
      </w:r>
      <w:r w:rsidRPr="001D65CA">
        <w:rPr>
          <w:sz w:val="22"/>
          <w:szCs w:val="22"/>
        </w:rPr>
        <w:t>articolo 2635 del codice civile</w:t>
      </w:r>
      <w:r w:rsidRPr="004C1178">
        <w:rPr>
          <w:sz w:val="22"/>
          <w:szCs w:val="22"/>
        </w:rPr>
        <w:t xml:space="preserve">; </w:t>
      </w:r>
    </w:p>
    <w:p w:rsidR="00EF7878" w:rsidRPr="004C1178" w:rsidRDefault="00EF7878" w:rsidP="00EF7878">
      <w:pPr>
        <w:pStyle w:val="NormaleWeb"/>
        <w:spacing w:before="0" w:beforeAutospacing="0" w:after="0"/>
        <w:ind w:left="568" w:hanging="284"/>
        <w:jc w:val="both"/>
        <w:rPr>
          <w:sz w:val="22"/>
          <w:szCs w:val="22"/>
        </w:rPr>
      </w:pPr>
      <w:r w:rsidRPr="004C1178">
        <w:rPr>
          <w:sz w:val="22"/>
          <w:szCs w:val="22"/>
        </w:rPr>
        <w:t xml:space="preserve">c) </w:t>
      </w:r>
      <w:r w:rsidRPr="004C1178">
        <w:rPr>
          <w:sz w:val="22"/>
          <w:szCs w:val="22"/>
        </w:rPr>
        <w:tab/>
        <w:t xml:space="preserve">frode ai sensi dell'articolo 1 della convenzione relativa alla tutela degli interessi finanziari delle Comunità europee; </w:t>
      </w:r>
    </w:p>
    <w:p w:rsidR="00EF7878" w:rsidRPr="004C1178" w:rsidRDefault="00EF7878" w:rsidP="00EF7878">
      <w:pPr>
        <w:pStyle w:val="NormaleWeb"/>
        <w:spacing w:before="0" w:beforeAutospacing="0" w:after="0"/>
        <w:ind w:left="568" w:hanging="284"/>
        <w:jc w:val="both"/>
        <w:rPr>
          <w:sz w:val="22"/>
          <w:szCs w:val="22"/>
        </w:rPr>
      </w:pPr>
      <w:r w:rsidRPr="004C1178">
        <w:rPr>
          <w:sz w:val="22"/>
          <w:szCs w:val="22"/>
        </w:rPr>
        <w:t xml:space="preserve">d) </w:t>
      </w:r>
      <w:r w:rsidRPr="004C1178">
        <w:rPr>
          <w:sz w:val="22"/>
          <w:szCs w:val="22"/>
        </w:rPr>
        <w:tab/>
        <w:t xml:space="preserve">delitti, consumati o tentati, commessi con finalità di terrorismo, anche internazionale, e di eversione dell'ordine costituzionale reati terroristici o reati connessi alle attività terroristiche; </w:t>
      </w:r>
    </w:p>
    <w:p w:rsidR="00EF7878" w:rsidRPr="004C1178" w:rsidRDefault="00EF7878" w:rsidP="00EF7878">
      <w:pPr>
        <w:pStyle w:val="NormaleWeb"/>
        <w:spacing w:before="0" w:beforeAutospacing="0" w:after="0"/>
        <w:ind w:left="568" w:hanging="284"/>
        <w:jc w:val="both"/>
        <w:rPr>
          <w:sz w:val="22"/>
          <w:szCs w:val="22"/>
        </w:rPr>
      </w:pPr>
      <w:r w:rsidRPr="004C1178">
        <w:rPr>
          <w:sz w:val="22"/>
          <w:szCs w:val="22"/>
        </w:rPr>
        <w:t xml:space="preserve">e) </w:t>
      </w:r>
      <w:r w:rsidRPr="004C1178">
        <w:rPr>
          <w:sz w:val="22"/>
          <w:szCs w:val="22"/>
        </w:rPr>
        <w:tab/>
        <w:t xml:space="preserve">delitti di cui agli </w:t>
      </w:r>
      <w:r w:rsidRPr="001D65CA">
        <w:rPr>
          <w:sz w:val="22"/>
          <w:szCs w:val="22"/>
        </w:rPr>
        <w:t>articoli 648-bis, 648-ter e 648-ter.1 del codice penale</w:t>
      </w:r>
      <w:r w:rsidRPr="004C1178">
        <w:rPr>
          <w:sz w:val="22"/>
          <w:szCs w:val="22"/>
        </w:rPr>
        <w:t>, riciclaggio di proventi di attività criminose o finanziamento del terrorismo, quali definiti all'</w:t>
      </w:r>
      <w:r w:rsidRPr="001D65CA">
        <w:rPr>
          <w:sz w:val="22"/>
          <w:szCs w:val="22"/>
        </w:rPr>
        <w:t>articolo 1 del decreto legislativo 22 giugno 2007, n. 109</w:t>
      </w:r>
      <w:r w:rsidRPr="004C1178">
        <w:rPr>
          <w:sz w:val="22"/>
          <w:szCs w:val="22"/>
        </w:rPr>
        <w:t xml:space="preserve"> e successive modificazioni; </w:t>
      </w:r>
    </w:p>
    <w:p w:rsidR="00EF7878" w:rsidRPr="004C1178" w:rsidRDefault="00EF7878" w:rsidP="00EF7878">
      <w:pPr>
        <w:pStyle w:val="NormaleWeb"/>
        <w:spacing w:before="0" w:beforeAutospacing="0" w:after="0"/>
        <w:ind w:left="568" w:hanging="284"/>
        <w:jc w:val="both"/>
        <w:rPr>
          <w:sz w:val="22"/>
          <w:szCs w:val="22"/>
        </w:rPr>
      </w:pPr>
      <w:r w:rsidRPr="004C1178">
        <w:rPr>
          <w:sz w:val="22"/>
          <w:szCs w:val="22"/>
        </w:rPr>
        <w:t xml:space="preserve">f) </w:t>
      </w:r>
      <w:r w:rsidRPr="004C1178">
        <w:rPr>
          <w:sz w:val="22"/>
          <w:szCs w:val="22"/>
        </w:rPr>
        <w:tab/>
        <w:t xml:space="preserve">sfruttamento del lavoro minorile e altre forme di tratta di esseri umani definite con il decreto legislativo 4 marzo 2014, n. 24; </w:t>
      </w:r>
    </w:p>
    <w:p w:rsidR="00EF7878" w:rsidRPr="004C1178" w:rsidRDefault="00EF7878" w:rsidP="00EF7878">
      <w:pPr>
        <w:pStyle w:val="NormaleWeb"/>
        <w:spacing w:before="0" w:beforeAutospacing="0" w:after="0"/>
        <w:ind w:left="568" w:hanging="284"/>
        <w:jc w:val="both"/>
        <w:rPr>
          <w:sz w:val="22"/>
          <w:szCs w:val="22"/>
        </w:rPr>
      </w:pPr>
      <w:r w:rsidRPr="004C1178">
        <w:rPr>
          <w:sz w:val="22"/>
          <w:szCs w:val="22"/>
        </w:rPr>
        <w:t xml:space="preserve">g) </w:t>
      </w:r>
      <w:r w:rsidRPr="004C1178">
        <w:rPr>
          <w:sz w:val="22"/>
          <w:szCs w:val="22"/>
        </w:rPr>
        <w:tab/>
        <w:t xml:space="preserve">ogni altro delitto da cui derivi, quale pena accessoria, l'incapacità di contrattare con la pubblica amministrazione; </w:t>
      </w:r>
    </w:p>
    <w:p w:rsidR="00EF7878" w:rsidRPr="004C1178" w:rsidRDefault="00EF7878" w:rsidP="00EF7878">
      <w:pPr>
        <w:pStyle w:val="NormaleWeb"/>
        <w:spacing w:before="0" w:beforeAutospacing="0" w:after="0"/>
        <w:jc w:val="both"/>
        <w:rPr>
          <w:sz w:val="22"/>
          <w:szCs w:val="22"/>
        </w:rPr>
      </w:pPr>
      <w:r w:rsidRPr="004C1178">
        <w:rPr>
          <w:b/>
          <w:sz w:val="22"/>
          <w:szCs w:val="22"/>
        </w:rPr>
        <w:t xml:space="preserve">* </w:t>
      </w:r>
      <w:r w:rsidRPr="004C1178">
        <w:rPr>
          <w:sz w:val="22"/>
          <w:szCs w:val="22"/>
        </w:rPr>
        <w:t xml:space="preserve">[_] se </w:t>
      </w:r>
      <w:r w:rsidRPr="004C1178">
        <w:rPr>
          <w:b/>
          <w:sz w:val="22"/>
          <w:szCs w:val="22"/>
        </w:rPr>
        <w:t>ne sono stati pronunciati</w:t>
      </w:r>
      <w:r w:rsidRPr="004C1178">
        <w:rPr>
          <w:sz w:val="22"/>
          <w:szCs w:val="22"/>
        </w:rPr>
        <w:t xml:space="preserve">, per i </w:t>
      </w:r>
      <w:proofErr w:type="gramStart"/>
      <w:r w:rsidRPr="004C1178">
        <w:rPr>
          <w:sz w:val="22"/>
          <w:szCs w:val="22"/>
        </w:rPr>
        <w:t>reati</w:t>
      </w:r>
      <w:r w:rsidRPr="004C1178">
        <w:rPr>
          <w:sz w:val="22"/>
          <w:szCs w:val="22"/>
          <w:vertAlign w:val="superscript"/>
        </w:rPr>
        <w:t xml:space="preserve"> </w:t>
      </w:r>
      <w:r w:rsidRPr="004C1178">
        <w:rPr>
          <w:rStyle w:val="Caratteredellanota"/>
          <w:sz w:val="22"/>
          <w:szCs w:val="22"/>
          <w:vertAlign w:val="superscript"/>
        </w:rPr>
        <w:footnoteReference w:id="3"/>
      </w:r>
      <w:r w:rsidRPr="004C1178">
        <w:rPr>
          <w:sz w:val="22"/>
          <w:szCs w:val="22"/>
        </w:rPr>
        <w:t xml:space="preserve"> di</w:t>
      </w:r>
      <w:proofErr w:type="gramEnd"/>
      <w:r w:rsidRPr="004C1178">
        <w:rPr>
          <w:sz w:val="22"/>
          <w:szCs w:val="22"/>
        </w:rPr>
        <w:t xml:space="preserve"> seguito indicati, a carico di: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80"/>
        <w:gridCol w:w="3086"/>
        <w:gridCol w:w="3673"/>
      </w:tblGrid>
      <w:tr w:rsidR="00EF7878" w:rsidRPr="004C1178" w:rsidTr="00E137C6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878" w:rsidRPr="004C1178" w:rsidRDefault="00EF7878" w:rsidP="00E137C6">
            <w:pPr>
              <w:tabs>
                <w:tab w:val="left" w:pos="1620"/>
              </w:tabs>
              <w:jc w:val="center"/>
              <w:rPr>
                <w:i/>
                <w:sz w:val="22"/>
                <w:szCs w:val="22"/>
              </w:rPr>
            </w:pPr>
            <w:r w:rsidRPr="004C1178">
              <w:rPr>
                <w:i/>
                <w:sz w:val="22"/>
                <w:szCs w:val="22"/>
              </w:rPr>
              <w:t>Cognome e Nome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878" w:rsidRPr="004C1178" w:rsidRDefault="00EF7878" w:rsidP="00E137C6">
            <w:pPr>
              <w:tabs>
                <w:tab w:val="left" w:pos="1620"/>
              </w:tabs>
              <w:jc w:val="center"/>
              <w:rPr>
                <w:i/>
                <w:sz w:val="22"/>
                <w:szCs w:val="22"/>
              </w:rPr>
            </w:pPr>
            <w:r w:rsidRPr="004C1178">
              <w:rPr>
                <w:i/>
                <w:sz w:val="22"/>
                <w:szCs w:val="22"/>
              </w:rPr>
              <w:t>Data Sentenza / decreto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78" w:rsidRPr="004C1178" w:rsidRDefault="00EF7878" w:rsidP="00E137C6">
            <w:pPr>
              <w:tabs>
                <w:tab w:val="left" w:pos="1620"/>
              </w:tabs>
              <w:jc w:val="center"/>
              <w:rPr>
                <w:sz w:val="22"/>
                <w:szCs w:val="22"/>
              </w:rPr>
            </w:pPr>
            <w:r w:rsidRPr="004C1178">
              <w:rPr>
                <w:i/>
                <w:sz w:val="22"/>
                <w:szCs w:val="22"/>
              </w:rPr>
              <w:t>Reato e pena applicata</w:t>
            </w:r>
          </w:p>
        </w:tc>
      </w:tr>
      <w:tr w:rsidR="00EF7878" w:rsidRPr="004C1178" w:rsidTr="00E137C6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878" w:rsidRPr="004C1178" w:rsidRDefault="00EF7878" w:rsidP="00E137C6">
            <w:pPr>
              <w:tabs>
                <w:tab w:val="left" w:pos="1620"/>
              </w:tabs>
              <w:snapToGrid w:val="0"/>
              <w:rPr>
                <w:i/>
                <w:sz w:val="22"/>
                <w:szCs w:val="22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878" w:rsidRPr="004C1178" w:rsidRDefault="00EF7878" w:rsidP="00E137C6">
            <w:pPr>
              <w:tabs>
                <w:tab w:val="left" w:pos="1620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78" w:rsidRPr="004C1178" w:rsidRDefault="00EF7878" w:rsidP="00E137C6">
            <w:pPr>
              <w:tabs>
                <w:tab w:val="left" w:pos="1620"/>
              </w:tabs>
              <w:snapToGrid w:val="0"/>
              <w:rPr>
                <w:sz w:val="22"/>
                <w:szCs w:val="22"/>
              </w:rPr>
            </w:pPr>
          </w:p>
        </w:tc>
      </w:tr>
      <w:tr w:rsidR="00EF7878" w:rsidRPr="004C1178" w:rsidTr="00E137C6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878" w:rsidRPr="004C1178" w:rsidRDefault="00EF7878" w:rsidP="00E137C6">
            <w:pPr>
              <w:tabs>
                <w:tab w:val="left" w:pos="1620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878" w:rsidRPr="004C1178" w:rsidRDefault="00EF7878" w:rsidP="00E137C6">
            <w:pPr>
              <w:tabs>
                <w:tab w:val="left" w:pos="1620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78" w:rsidRPr="004C1178" w:rsidRDefault="00EF7878" w:rsidP="00E137C6">
            <w:pPr>
              <w:tabs>
                <w:tab w:val="left" w:pos="1620"/>
              </w:tabs>
              <w:snapToGrid w:val="0"/>
              <w:rPr>
                <w:sz w:val="22"/>
                <w:szCs w:val="22"/>
              </w:rPr>
            </w:pPr>
          </w:p>
        </w:tc>
      </w:tr>
      <w:tr w:rsidR="00EF7878" w:rsidRPr="004C1178" w:rsidTr="00E137C6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878" w:rsidRPr="004C1178" w:rsidRDefault="00EF7878" w:rsidP="00E137C6">
            <w:pPr>
              <w:tabs>
                <w:tab w:val="left" w:pos="1620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878" w:rsidRPr="004C1178" w:rsidRDefault="00EF7878" w:rsidP="00E137C6">
            <w:pPr>
              <w:tabs>
                <w:tab w:val="left" w:pos="1620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78" w:rsidRPr="004C1178" w:rsidRDefault="00EF7878" w:rsidP="00E137C6">
            <w:pPr>
              <w:tabs>
                <w:tab w:val="left" w:pos="1620"/>
              </w:tabs>
              <w:snapToGrid w:val="0"/>
              <w:rPr>
                <w:sz w:val="22"/>
                <w:szCs w:val="22"/>
              </w:rPr>
            </w:pPr>
          </w:p>
        </w:tc>
      </w:tr>
    </w:tbl>
    <w:p w:rsidR="00EF7878" w:rsidRPr="004C1178" w:rsidRDefault="00EF7878" w:rsidP="00EF7878">
      <w:pPr>
        <w:tabs>
          <w:tab w:val="decimal" w:pos="-1701"/>
        </w:tabs>
        <w:rPr>
          <w:sz w:val="22"/>
          <w:szCs w:val="22"/>
        </w:rPr>
      </w:pPr>
    </w:p>
    <w:p w:rsidR="00EF7878" w:rsidRPr="004C1178" w:rsidRDefault="00EF7878" w:rsidP="00EF7878">
      <w:pPr>
        <w:tabs>
          <w:tab w:val="decimal" w:pos="-1701"/>
          <w:tab w:val="left" w:pos="1260"/>
        </w:tabs>
        <w:jc w:val="both"/>
        <w:rPr>
          <w:sz w:val="22"/>
          <w:szCs w:val="22"/>
        </w:rPr>
      </w:pPr>
      <w:proofErr w:type="gramStart"/>
      <w:r w:rsidRPr="004C1178">
        <w:rPr>
          <w:sz w:val="22"/>
          <w:szCs w:val="22"/>
        </w:rPr>
        <w:t>e</w:t>
      </w:r>
      <w:proofErr w:type="gramEnd"/>
      <w:r w:rsidRPr="004C1178">
        <w:rPr>
          <w:sz w:val="22"/>
          <w:szCs w:val="22"/>
        </w:rPr>
        <w:t xml:space="preserve"> che nei confronti dei soggetti cessati elencati al punto 5) della presente dichiarazione (</w:t>
      </w:r>
      <w:r w:rsidRPr="004C1178">
        <w:rPr>
          <w:i/>
          <w:sz w:val="22"/>
          <w:szCs w:val="22"/>
        </w:rPr>
        <w:t>barrare il caso che ricorre</w:t>
      </w:r>
      <w:r w:rsidRPr="004C1178">
        <w:rPr>
          <w:sz w:val="22"/>
          <w:szCs w:val="22"/>
        </w:rPr>
        <w:t>):</w:t>
      </w:r>
    </w:p>
    <w:p w:rsidR="00EF7878" w:rsidRPr="004C1178" w:rsidRDefault="00EF7878" w:rsidP="00EF7878">
      <w:pPr>
        <w:tabs>
          <w:tab w:val="decimal" w:pos="-1701"/>
          <w:tab w:val="left" w:pos="1620"/>
        </w:tabs>
        <w:ind w:hanging="475"/>
        <w:rPr>
          <w:sz w:val="22"/>
          <w:szCs w:val="22"/>
        </w:rPr>
      </w:pPr>
      <w:r w:rsidRPr="004C1178">
        <w:rPr>
          <w:sz w:val="22"/>
          <w:szCs w:val="22"/>
        </w:rPr>
        <w:tab/>
        <w:t xml:space="preserve">[_] </w:t>
      </w:r>
      <w:r w:rsidRPr="004C1178">
        <w:rPr>
          <w:b/>
          <w:sz w:val="22"/>
          <w:szCs w:val="22"/>
        </w:rPr>
        <w:t>non ne sono stati pronunciati</w:t>
      </w:r>
      <w:r w:rsidRPr="004C1178">
        <w:rPr>
          <w:sz w:val="22"/>
          <w:szCs w:val="22"/>
        </w:rPr>
        <w:t>, oppure</w:t>
      </w:r>
    </w:p>
    <w:p w:rsidR="00EF7878" w:rsidRPr="004C1178" w:rsidRDefault="00EF7878" w:rsidP="00EF7878">
      <w:pPr>
        <w:tabs>
          <w:tab w:val="decimal" w:pos="-1701"/>
        </w:tabs>
        <w:rPr>
          <w:i/>
          <w:sz w:val="22"/>
          <w:szCs w:val="22"/>
        </w:rPr>
      </w:pPr>
      <w:r w:rsidRPr="004C1178">
        <w:rPr>
          <w:sz w:val="22"/>
          <w:szCs w:val="22"/>
        </w:rPr>
        <w:t xml:space="preserve">[_] </w:t>
      </w:r>
      <w:r w:rsidRPr="004C1178">
        <w:rPr>
          <w:b/>
          <w:sz w:val="22"/>
          <w:szCs w:val="22"/>
        </w:rPr>
        <w:t>ne sono stati pronunciati</w:t>
      </w:r>
      <w:r w:rsidRPr="004C1178">
        <w:rPr>
          <w:sz w:val="22"/>
          <w:szCs w:val="22"/>
        </w:rPr>
        <w:t xml:space="preserve">, per i </w:t>
      </w:r>
      <w:proofErr w:type="gramStart"/>
      <w:r w:rsidRPr="004C1178">
        <w:rPr>
          <w:sz w:val="22"/>
          <w:szCs w:val="22"/>
        </w:rPr>
        <w:t>reati</w:t>
      </w:r>
      <w:r w:rsidRPr="004C1178">
        <w:rPr>
          <w:sz w:val="22"/>
          <w:szCs w:val="22"/>
          <w:vertAlign w:val="superscript"/>
        </w:rPr>
        <w:t xml:space="preserve"> </w:t>
      </w:r>
      <w:r w:rsidRPr="004C1178">
        <w:rPr>
          <w:rStyle w:val="Caratteredellanota"/>
          <w:sz w:val="22"/>
          <w:szCs w:val="22"/>
          <w:vertAlign w:val="superscript"/>
        </w:rPr>
        <w:footnoteReference w:id="4"/>
      </w:r>
      <w:r w:rsidRPr="004C1178">
        <w:rPr>
          <w:sz w:val="22"/>
          <w:szCs w:val="22"/>
        </w:rPr>
        <w:t xml:space="preserve"> di</w:t>
      </w:r>
      <w:proofErr w:type="gramEnd"/>
      <w:r w:rsidRPr="004C1178">
        <w:rPr>
          <w:sz w:val="22"/>
          <w:szCs w:val="22"/>
        </w:rPr>
        <w:t xml:space="preserve"> seguito indicati, a carico di: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3119"/>
        <w:gridCol w:w="3685"/>
      </w:tblGrid>
      <w:tr w:rsidR="00EF7878" w:rsidRPr="004C1178" w:rsidTr="00E137C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878" w:rsidRPr="004C1178" w:rsidRDefault="00EF7878" w:rsidP="00E137C6">
            <w:pPr>
              <w:keepNext/>
              <w:keepLines/>
              <w:jc w:val="center"/>
              <w:rPr>
                <w:i/>
                <w:sz w:val="22"/>
                <w:szCs w:val="22"/>
              </w:rPr>
            </w:pPr>
            <w:r w:rsidRPr="004C1178">
              <w:rPr>
                <w:i/>
                <w:sz w:val="22"/>
                <w:szCs w:val="22"/>
              </w:rPr>
              <w:t>Cognome e nome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878" w:rsidRPr="004C1178" w:rsidRDefault="00EF7878" w:rsidP="00E137C6">
            <w:pPr>
              <w:keepNext/>
              <w:keepLines/>
              <w:jc w:val="center"/>
              <w:rPr>
                <w:i/>
                <w:sz w:val="22"/>
                <w:szCs w:val="22"/>
              </w:rPr>
            </w:pPr>
            <w:r w:rsidRPr="004C1178">
              <w:rPr>
                <w:i/>
                <w:sz w:val="22"/>
                <w:szCs w:val="22"/>
              </w:rPr>
              <w:t>Data Sentenza / decreto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78" w:rsidRPr="004C1178" w:rsidRDefault="00EF7878" w:rsidP="00E137C6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4C1178">
              <w:rPr>
                <w:i/>
                <w:sz w:val="22"/>
                <w:szCs w:val="22"/>
              </w:rPr>
              <w:t>Reato e Pena applicata</w:t>
            </w:r>
          </w:p>
        </w:tc>
      </w:tr>
      <w:tr w:rsidR="00EF7878" w:rsidRPr="004C1178" w:rsidTr="00E137C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878" w:rsidRPr="004C1178" w:rsidRDefault="00EF7878" w:rsidP="00E137C6">
            <w:pPr>
              <w:keepNext/>
              <w:keepLines/>
              <w:snapToGrid w:val="0"/>
              <w:rPr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878" w:rsidRPr="004C1178" w:rsidRDefault="00EF7878" w:rsidP="00E137C6">
            <w:pPr>
              <w:keepNext/>
              <w:keepLines/>
              <w:snapToGrid w:val="0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78" w:rsidRPr="004C1178" w:rsidRDefault="00EF7878" w:rsidP="00E137C6">
            <w:pPr>
              <w:keepNext/>
              <w:keepLines/>
              <w:snapToGrid w:val="0"/>
              <w:rPr>
                <w:sz w:val="22"/>
                <w:szCs w:val="22"/>
              </w:rPr>
            </w:pPr>
          </w:p>
        </w:tc>
      </w:tr>
      <w:tr w:rsidR="00EF7878" w:rsidRPr="004C1178" w:rsidTr="00E137C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878" w:rsidRPr="004C1178" w:rsidRDefault="00EF7878" w:rsidP="00E137C6">
            <w:pPr>
              <w:keepNext/>
              <w:keepLines/>
              <w:snapToGrid w:val="0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878" w:rsidRPr="004C1178" w:rsidRDefault="00EF7878" w:rsidP="00E137C6">
            <w:pPr>
              <w:keepNext/>
              <w:keepLines/>
              <w:snapToGrid w:val="0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78" w:rsidRPr="004C1178" w:rsidRDefault="00EF7878" w:rsidP="00E137C6">
            <w:pPr>
              <w:keepNext/>
              <w:keepLines/>
              <w:snapToGrid w:val="0"/>
              <w:rPr>
                <w:sz w:val="22"/>
                <w:szCs w:val="22"/>
              </w:rPr>
            </w:pPr>
          </w:p>
        </w:tc>
      </w:tr>
      <w:tr w:rsidR="00EF7878" w:rsidRPr="004C1178" w:rsidTr="00E137C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878" w:rsidRPr="004C1178" w:rsidRDefault="00EF7878" w:rsidP="00E137C6">
            <w:pPr>
              <w:keepNext/>
              <w:keepLines/>
              <w:snapToGrid w:val="0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878" w:rsidRPr="004C1178" w:rsidRDefault="00EF7878" w:rsidP="00E137C6">
            <w:pPr>
              <w:keepNext/>
              <w:keepLines/>
              <w:snapToGrid w:val="0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78" w:rsidRPr="004C1178" w:rsidRDefault="00EF7878" w:rsidP="00E137C6">
            <w:pPr>
              <w:keepNext/>
              <w:keepLines/>
              <w:snapToGrid w:val="0"/>
              <w:rPr>
                <w:sz w:val="22"/>
                <w:szCs w:val="22"/>
              </w:rPr>
            </w:pPr>
          </w:p>
        </w:tc>
      </w:tr>
    </w:tbl>
    <w:p w:rsidR="00EF7878" w:rsidRPr="004C1178" w:rsidRDefault="00EF7878" w:rsidP="00EF7878">
      <w:pPr>
        <w:tabs>
          <w:tab w:val="decimal" w:pos="-1701"/>
        </w:tabs>
        <w:rPr>
          <w:b/>
          <w:bCs/>
          <w:sz w:val="22"/>
          <w:szCs w:val="22"/>
        </w:rPr>
      </w:pPr>
    </w:p>
    <w:p w:rsidR="00EF7878" w:rsidRPr="004C1178" w:rsidRDefault="00EF7878" w:rsidP="00EF7878">
      <w:pPr>
        <w:tabs>
          <w:tab w:val="decimal" w:pos="-1701"/>
        </w:tabs>
        <w:rPr>
          <w:sz w:val="22"/>
          <w:szCs w:val="22"/>
        </w:rPr>
      </w:pPr>
      <w:r w:rsidRPr="004C1178">
        <w:rPr>
          <w:sz w:val="22"/>
          <w:szCs w:val="22"/>
        </w:rPr>
        <w:t>Oppure:</w:t>
      </w:r>
    </w:p>
    <w:p w:rsidR="00EF7878" w:rsidRPr="004C1178" w:rsidRDefault="00EF7878" w:rsidP="00EF7878">
      <w:pPr>
        <w:tabs>
          <w:tab w:val="decimal" w:pos="-1701"/>
        </w:tabs>
        <w:rPr>
          <w:sz w:val="22"/>
          <w:szCs w:val="22"/>
        </w:rPr>
      </w:pPr>
      <w:proofErr w:type="gramStart"/>
      <w:r w:rsidRPr="004C1178">
        <w:rPr>
          <w:sz w:val="22"/>
          <w:szCs w:val="22"/>
        </w:rPr>
        <w:t>pur</w:t>
      </w:r>
      <w:proofErr w:type="gramEnd"/>
      <w:r w:rsidRPr="004C1178">
        <w:rPr>
          <w:sz w:val="22"/>
          <w:szCs w:val="22"/>
        </w:rPr>
        <w:t xml:space="preserve"> trovandosi in una delle situazioni </w:t>
      </w:r>
      <w:proofErr w:type="spellStart"/>
      <w:r w:rsidRPr="004C1178">
        <w:rPr>
          <w:sz w:val="22"/>
          <w:szCs w:val="22"/>
        </w:rPr>
        <w:t>si</w:t>
      </w:r>
      <w:proofErr w:type="spellEnd"/>
      <w:r w:rsidRPr="004C1178">
        <w:rPr>
          <w:sz w:val="22"/>
          <w:szCs w:val="22"/>
        </w:rPr>
        <w:t xml:space="preserve"> cui al punto 10) </w:t>
      </w:r>
      <w:proofErr w:type="spellStart"/>
      <w:r w:rsidRPr="004C1178">
        <w:rPr>
          <w:sz w:val="22"/>
          <w:szCs w:val="22"/>
        </w:rPr>
        <w:t>lett</w:t>
      </w:r>
      <w:proofErr w:type="spellEnd"/>
      <w:r w:rsidRPr="004C1178">
        <w:rPr>
          <w:sz w:val="22"/>
          <w:szCs w:val="22"/>
        </w:rPr>
        <w:t xml:space="preserve">. A),  </w:t>
      </w:r>
    </w:p>
    <w:p w:rsidR="00EF7878" w:rsidRPr="004C1178" w:rsidRDefault="00EF7878" w:rsidP="00EF7878">
      <w:pPr>
        <w:tabs>
          <w:tab w:val="decimal" w:pos="-1701"/>
        </w:tabs>
        <w:rPr>
          <w:sz w:val="22"/>
          <w:szCs w:val="22"/>
        </w:rPr>
      </w:pPr>
    </w:p>
    <w:p w:rsidR="00EF7878" w:rsidRPr="004C1178" w:rsidRDefault="00EF7878" w:rsidP="00EF7878">
      <w:pPr>
        <w:tabs>
          <w:tab w:val="decimal" w:pos="-1701"/>
        </w:tabs>
        <w:jc w:val="center"/>
        <w:rPr>
          <w:b/>
          <w:sz w:val="22"/>
          <w:szCs w:val="22"/>
        </w:rPr>
      </w:pPr>
      <w:r w:rsidRPr="004C1178">
        <w:rPr>
          <w:b/>
          <w:sz w:val="22"/>
          <w:szCs w:val="22"/>
        </w:rPr>
        <w:t>D I C H I A R A</w:t>
      </w:r>
    </w:p>
    <w:p w:rsidR="00EF7878" w:rsidRPr="004C1178" w:rsidRDefault="00EF7878" w:rsidP="00EF7878">
      <w:pPr>
        <w:tabs>
          <w:tab w:val="decimal" w:pos="-1701"/>
        </w:tabs>
        <w:rPr>
          <w:sz w:val="22"/>
          <w:szCs w:val="22"/>
        </w:rPr>
      </w:pPr>
    </w:p>
    <w:p w:rsidR="00EF7878" w:rsidRPr="004C1178" w:rsidRDefault="00EF7878" w:rsidP="00EF7878">
      <w:pPr>
        <w:tabs>
          <w:tab w:val="decimal" w:pos="-1701"/>
        </w:tabs>
        <w:rPr>
          <w:sz w:val="22"/>
          <w:szCs w:val="22"/>
        </w:rPr>
      </w:pPr>
      <w:r w:rsidRPr="004C1178">
        <w:rPr>
          <w:sz w:val="22"/>
          <w:szCs w:val="22"/>
        </w:rPr>
        <w:t xml:space="preserve">1)  che il reato è stato depenalizzato;  </w:t>
      </w:r>
    </w:p>
    <w:p w:rsidR="00EF7878" w:rsidRPr="004C1178" w:rsidRDefault="00EF7878" w:rsidP="00EF7878">
      <w:pPr>
        <w:tabs>
          <w:tab w:val="decimal" w:pos="-1701"/>
        </w:tabs>
        <w:rPr>
          <w:sz w:val="22"/>
          <w:szCs w:val="22"/>
        </w:rPr>
      </w:pPr>
      <w:r w:rsidRPr="004C1178">
        <w:rPr>
          <w:sz w:val="22"/>
          <w:szCs w:val="22"/>
        </w:rPr>
        <w:t xml:space="preserve">2)  è intervenuta la riabilitazione;  </w:t>
      </w:r>
    </w:p>
    <w:p w:rsidR="00EF7878" w:rsidRPr="004C1178" w:rsidRDefault="00EF7878" w:rsidP="00EF7878">
      <w:pPr>
        <w:tabs>
          <w:tab w:val="decimal" w:pos="-1701"/>
        </w:tabs>
        <w:rPr>
          <w:sz w:val="22"/>
          <w:szCs w:val="22"/>
        </w:rPr>
      </w:pPr>
      <w:r w:rsidRPr="004C1178">
        <w:rPr>
          <w:sz w:val="22"/>
          <w:szCs w:val="22"/>
        </w:rPr>
        <w:t xml:space="preserve">3)  il reato è stato dichiarato estinto dopo la condanna; </w:t>
      </w:r>
    </w:p>
    <w:p w:rsidR="00EF7878" w:rsidRPr="004C1178" w:rsidRDefault="00EF7878" w:rsidP="00EF7878">
      <w:pPr>
        <w:tabs>
          <w:tab w:val="decimal" w:pos="-1701"/>
        </w:tabs>
        <w:rPr>
          <w:sz w:val="22"/>
          <w:szCs w:val="22"/>
        </w:rPr>
      </w:pPr>
      <w:r w:rsidRPr="004C1178">
        <w:rPr>
          <w:sz w:val="22"/>
          <w:szCs w:val="22"/>
        </w:rPr>
        <w:t xml:space="preserve">4)  la condanna è stata revocata; </w:t>
      </w:r>
    </w:p>
    <w:p w:rsidR="00EF7878" w:rsidRPr="004C1178" w:rsidRDefault="00EF7878" w:rsidP="00EF7878">
      <w:pPr>
        <w:tabs>
          <w:tab w:val="decimal" w:pos="-1701"/>
        </w:tabs>
        <w:rPr>
          <w:b/>
          <w:sz w:val="22"/>
          <w:szCs w:val="22"/>
        </w:rPr>
      </w:pPr>
    </w:p>
    <w:p w:rsidR="00EF7878" w:rsidRPr="004C1178" w:rsidRDefault="00EF7878" w:rsidP="00EF7878">
      <w:pPr>
        <w:tabs>
          <w:tab w:val="decimal" w:pos="-1701"/>
        </w:tabs>
        <w:rPr>
          <w:sz w:val="22"/>
          <w:szCs w:val="22"/>
        </w:rPr>
      </w:pPr>
      <w:r w:rsidRPr="004C1178">
        <w:rPr>
          <w:sz w:val="22"/>
          <w:szCs w:val="22"/>
        </w:rPr>
        <w:t xml:space="preserve"> Oppure:</w:t>
      </w:r>
    </w:p>
    <w:p w:rsidR="00EF7878" w:rsidRPr="004C1178" w:rsidRDefault="00EF7878" w:rsidP="00EF7878">
      <w:pPr>
        <w:tabs>
          <w:tab w:val="decimal" w:pos="-1701"/>
        </w:tabs>
        <w:rPr>
          <w:sz w:val="22"/>
          <w:szCs w:val="22"/>
        </w:rPr>
      </w:pPr>
    </w:p>
    <w:p w:rsidR="00EF7878" w:rsidRPr="004C1178" w:rsidRDefault="00EF7878" w:rsidP="00EF7878">
      <w:pPr>
        <w:tabs>
          <w:tab w:val="decimal" w:pos="-1701"/>
        </w:tabs>
        <w:ind w:left="284" w:hanging="284"/>
        <w:jc w:val="both"/>
        <w:rPr>
          <w:sz w:val="22"/>
          <w:szCs w:val="22"/>
        </w:rPr>
      </w:pPr>
      <w:r w:rsidRPr="004C1178">
        <w:rPr>
          <w:sz w:val="22"/>
          <w:szCs w:val="22"/>
        </w:rPr>
        <w:t xml:space="preserve">5) </w:t>
      </w:r>
      <w:r w:rsidRPr="004C1178">
        <w:rPr>
          <w:sz w:val="22"/>
          <w:szCs w:val="22"/>
        </w:rPr>
        <w:tab/>
        <w:t>poiché la sentenza definitiva non ha imposto una pena detentiva superiore a 18 mesi oppure ha riconosciuto l'attenuante della collaborazione come definita per le singole fattispecie di reato, o al comma 5 dell’art. 80;</w:t>
      </w:r>
    </w:p>
    <w:p w:rsidR="00EF7878" w:rsidRPr="004C1178" w:rsidRDefault="00EF7878" w:rsidP="00EF7878">
      <w:pPr>
        <w:tabs>
          <w:tab w:val="decimal" w:pos="-1701"/>
        </w:tabs>
        <w:rPr>
          <w:sz w:val="22"/>
          <w:szCs w:val="22"/>
        </w:rPr>
      </w:pPr>
    </w:p>
    <w:p w:rsidR="00EF7878" w:rsidRPr="004C1178" w:rsidRDefault="00EF7878" w:rsidP="00EF7878">
      <w:pPr>
        <w:tabs>
          <w:tab w:val="decimal" w:pos="-1701"/>
        </w:tabs>
        <w:jc w:val="center"/>
        <w:rPr>
          <w:sz w:val="22"/>
          <w:szCs w:val="22"/>
        </w:rPr>
      </w:pPr>
      <w:r w:rsidRPr="004C1178">
        <w:rPr>
          <w:b/>
          <w:sz w:val="22"/>
          <w:szCs w:val="22"/>
        </w:rPr>
        <w:t>D I C H I A R A</w:t>
      </w:r>
    </w:p>
    <w:p w:rsidR="00EF7878" w:rsidRPr="004C1178" w:rsidRDefault="00EF7878" w:rsidP="00EF7878">
      <w:pPr>
        <w:tabs>
          <w:tab w:val="decimal" w:pos="-1701"/>
        </w:tabs>
        <w:rPr>
          <w:sz w:val="22"/>
          <w:szCs w:val="22"/>
        </w:rPr>
      </w:pPr>
    </w:p>
    <w:p w:rsidR="00EF7878" w:rsidRPr="004C1178" w:rsidRDefault="00EF7878" w:rsidP="00EF7878">
      <w:pPr>
        <w:tabs>
          <w:tab w:val="decimal" w:pos="-1701"/>
        </w:tabs>
        <w:jc w:val="both"/>
        <w:rPr>
          <w:sz w:val="22"/>
          <w:szCs w:val="22"/>
        </w:rPr>
      </w:pPr>
      <w:proofErr w:type="gramStart"/>
      <w:r w:rsidRPr="004C1178">
        <w:rPr>
          <w:sz w:val="22"/>
          <w:szCs w:val="22"/>
        </w:rPr>
        <w:t>di</w:t>
      </w:r>
      <w:proofErr w:type="gramEnd"/>
      <w:r w:rsidRPr="004C1178">
        <w:rPr>
          <w:sz w:val="22"/>
          <w:szCs w:val="22"/>
        </w:rPr>
        <w:t xml:space="preserve"> aver risarcito o di essersi impegnato a risarcire qualunque danno causato dal reato o dall'illecito e di aver adottato provvedimenti concreti di carattere tecnico, organizzativo e relativi al personale idonei a prevenire ulteriori reati o illeciti. Al fine di dimostrare quanto dichiarato, allega:</w:t>
      </w:r>
    </w:p>
    <w:p w:rsidR="00EF7878" w:rsidRPr="004C1178" w:rsidRDefault="00EF7878" w:rsidP="00EF7878">
      <w:pPr>
        <w:tabs>
          <w:tab w:val="decimal" w:pos="-1701"/>
        </w:tabs>
        <w:rPr>
          <w:sz w:val="22"/>
          <w:szCs w:val="22"/>
        </w:rPr>
      </w:pPr>
      <w:r w:rsidRPr="004C1178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EF7878" w:rsidRPr="004C1178" w:rsidRDefault="00EF7878" w:rsidP="00EF7878">
      <w:pPr>
        <w:tabs>
          <w:tab w:val="decimal" w:pos="-1701"/>
        </w:tabs>
        <w:rPr>
          <w:sz w:val="22"/>
          <w:szCs w:val="22"/>
        </w:rPr>
      </w:pPr>
    </w:p>
    <w:p w:rsidR="00EF7878" w:rsidRPr="004C1178" w:rsidRDefault="00EF7878" w:rsidP="00EF7878">
      <w:pPr>
        <w:tabs>
          <w:tab w:val="decimal" w:pos="-1701"/>
        </w:tabs>
        <w:jc w:val="both"/>
        <w:rPr>
          <w:sz w:val="22"/>
          <w:szCs w:val="22"/>
        </w:rPr>
      </w:pPr>
      <w:r w:rsidRPr="004C1178">
        <w:rPr>
          <w:sz w:val="22"/>
          <w:szCs w:val="22"/>
        </w:rPr>
        <w:t>(N.B.: Se la stazione appaltante ritiene che le misure di cui al punto precedente siano sufficienti, l'operatore economico non è escluso della procedura d'appalto; viceversa dell'esclusione viene data motivata comunicazione all'operatore economico).</w:t>
      </w:r>
    </w:p>
    <w:p w:rsidR="00EF7878" w:rsidRPr="004C1178" w:rsidRDefault="00EF7878" w:rsidP="00EF7878">
      <w:pPr>
        <w:tabs>
          <w:tab w:val="decimal" w:pos="-1701"/>
        </w:tabs>
        <w:rPr>
          <w:sz w:val="22"/>
          <w:szCs w:val="22"/>
        </w:rPr>
      </w:pPr>
    </w:p>
    <w:p w:rsidR="00EF7878" w:rsidRPr="004C1178" w:rsidRDefault="00EF7878" w:rsidP="00EF7878">
      <w:pPr>
        <w:tabs>
          <w:tab w:val="decimal" w:pos="-1701"/>
        </w:tabs>
        <w:rPr>
          <w:sz w:val="22"/>
          <w:szCs w:val="22"/>
        </w:rPr>
      </w:pPr>
      <w:r w:rsidRPr="004C1178">
        <w:rPr>
          <w:sz w:val="22"/>
          <w:szCs w:val="22"/>
        </w:rPr>
        <w:t>Oppure:</w:t>
      </w:r>
    </w:p>
    <w:p w:rsidR="00EF7878" w:rsidRPr="004C1178" w:rsidRDefault="00EF7878" w:rsidP="00EF7878">
      <w:pPr>
        <w:tabs>
          <w:tab w:val="decimal" w:pos="-1701"/>
        </w:tabs>
        <w:rPr>
          <w:sz w:val="22"/>
          <w:szCs w:val="22"/>
        </w:rPr>
      </w:pPr>
    </w:p>
    <w:p w:rsidR="00EF7878" w:rsidRPr="004C1178" w:rsidRDefault="00EF7878" w:rsidP="00EF7878">
      <w:pPr>
        <w:tabs>
          <w:tab w:val="decimal" w:pos="-1701"/>
        </w:tabs>
        <w:jc w:val="both"/>
        <w:rPr>
          <w:sz w:val="22"/>
          <w:szCs w:val="22"/>
        </w:rPr>
      </w:pPr>
      <w:proofErr w:type="gramStart"/>
      <w:r w:rsidRPr="004C1178">
        <w:rPr>
          <w:sz w:val="22"/>
          <w:szCs w:val="22"/>
        </w:rPr>
        <w:t>trovandosi</w:t>
      </w:r>
      <w:proofErr w:type="gramEnd"/>
      <w:r w:rsidRPr="004C1178">
        <w:rPr>
          <w:sz w:val="22"/>
          <w:szCs w:val="22"/>
        </w:rPr>
        <w:t xml:space="preserve"> uno o più dei soli soggetti cessati dalla carica nel corso dell’anno precedente, (soggetti sopra indicati al punto 5</w:t>
      </w:r>
      <w:r w:rsidR="00307C96" w:rsidRPr="004C1178">
        <w:rPr>
          <w:sz w:val="22"/>
          <w:szCs w:val="22"/>
        </w:rPr>
        <w:t>) in una delle situazioni d</w:t>
      </w:r>
      <w:r w:rsidRPr="004C1178">
        <w:rPr>
          <w:sz w:val="22"/>
          <w:szCs w:val="22"/>
        </w:rPr>
        <w:t xml:space="preserve">i cui al punto 10) </w:t>
      </w:r>
      <w:proofErr w:type="spellStart"/>
      <w:r w:rsidRPr="004C1178">
        <w:rPr>
          <w:sz w:val="22"/>
          <w:szCs w:val="22"/>
        </w:rPr>
        <w:t>lett</w:t>
      </w:r>
      <w:proofErr w:type="spellEnd"/>
      <w:r w:rsidRPr="004C1178">
        <w:rPr>
          <w:sz w:val="22"/>
          <w:szCs w:val="22"/>
        </w:rPr>
        <w:t xml:space="preserve">. A),  </w:t>
      </w:r>
    </w:p>
    <w:p w:rsidR="00EF7878" w:rsidRPr="004C1178" w:rsidRDefault="00EF7878" w:rsidP="00EF7878">
      <w:pPr>
        <w:tabs>
          <w:tab w:val="decimal" w:pos="-1701"/>
        </w:tabs>
        <w:rPr>
          <w:sz w:val="22"/>
          <w:szCs w:val="22"/>
        </w:rPr>
      </w:pPr>
    </w:p>
    <w:p w:rsidR="00EF7878" w:rsidRPr="004C1178" w:rsidRDefault="00EF7878" w:rsidP="00EF7878">
      <w:pPr>
        <w:tabs>
          <w:tab w:val="decimal" w:pos="-1701"/>
        </w:tabs>
        <w:jc w:val="center"/>
        <w:rPr>
          <w:b/>
          <w:sz w:val="22"/>
          <w:szCs w:val="22"/>
        </w:rPr>
      </w:pPr>
      <w:r w:rsidRPr="004C1178">
        <w:rPr>
          <w:b/>
          <w:sz w:val="22"/>
          <w:szCs w:val="22"/>
        </w:rPr>
        <w:t>D I C H I A R A</w:t>
      </w:r>
    </w:p>
    <w:p w:rsidR="00EF7878" w:rsidRPr="004C1178" w:rsidRDefault="00EF7878" w:rsidP="00EF7878">
      <w:pPr>
        <w:tabs>
          <w:tab w:val="decimal" w:pos="-1701"/>
        </w:tabs>
        <w:jc w:val="center"/>
        <w:rPr>
          <w:sz w:val="22"/>
          <w:szCs w:val="22"/>
        </w:rPr>
      </w:pPr>
    </w:p>
    <w:p w:rsidR="00EF7878" w:rsidRPr="004C1178" w:rsidRDefault="00EF7878" w:rsidP="00EF7878">
      <w:pPr>
        <w:tabs>
          <w:tab w:val="decimal" w:pos="-1701"/>
        </w:tabs>
        <w:rPr>
          <w:sz w:val="22"/>
          <w:szCs w:val="22"/>
        </w:rPr>
      </w:pPr>
      <w:proofErr w:type="gramStart"/>
      <w:r w:rsidRPr="004C1178">
        <w:rPr>
          <w:sz w:val="22"/>
          <w:szCs w:val="22"/>
        </w:rPr>
        <w:t>che</w:t>
      </w:r>
      <w:proofErr w:type="gramEnd"/>
      <w:r w:rsidRPr="004C1178">
        <w:rPr>
          <w:sz w:val="22"/>
          <w:szCs w:val="22"/>
        </w:rPr>
        <w:t xml:space="preserve"> l’impresa si è completamente e effettivamente dissociata dalla condotta penalmente sanzionata.</w:t>
      </w:r>
    </w:p>
    <w:p w:rsidR="00EF7878" w:rsidRPr="004C1178" w:rsidRDefault="00EF7878" w:rsidP="00EF7878">
      <w:pPr>
        <w:tabs>
          <w:tab w:val="decimal" w:pos="-1701"/>
        </w:tabs>
        <w:rPr>
          <w:sz w:val="22"/>
          <w:szCs w:val="22"/>
        </w:rPr>
      </w:pPr>
    </w:p>
    <w:p w:rsidR="00EF7878" w:rsidRPr="004C1178" w:rsidRDefault="00EF7878" w:rsidP="00EF7878">
      <w:pPr>
        <w:tabs>
          <w:tab w:val="decimal" w:pos="-1701"/>
        </w:tabs>
        <w:rPr>
          <w:sz w:val="22"/>
          <w:szCs w:val="22"/>
        </w:rPr>
      </w:pPr>
      <w:r w:rsidRPr="004C1178">
        <w:rPr>
          <w:sz w:val="22"/>
          <w:szCs w:val="22"/>
        </w:rPr>
        <w:t>A dimostrazione di ciò, allega:</w:t>
      </w:r>
    </w:p>
    <w:p w:rsidR="00EF7878" w:rsidRPr="004C1178" w:rsidRDefault="00EF7878" w:rsidP="00EF7878">
      <w:pPr>
        <w:tabs>
          <w:tab w:val="decimal" w:pos="-1701"/>
        </w:tabs>
        <w:rPr>
          <w:sz w:val="22"/>
          <w:szCs w:val="22"/>
        </w:rPr>
      </w:pPr>
      <w:r w:rsidRPr="004C1178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EF7878" w:rsidRPr="004C1178" w:rsidRDefault="00EF7878" w:rsidP="00EF7878">
      <w:pPr>
        <w:tabs>
          <w:tab w:val="decimal" w:pos="-1701"/>
        </w:tabs>
        <w:rPr>
          <w:b/>
          <w:bCs/>
          <w:sz w:val="22"/>
          <w:szCs w:val="22"/>
        </w:rPr>
      </w:pPr>
    </w:p>
    <w:p w:rsidR="00EF7878" w:rsidRPr="004C1178" w:rsidRDefault="00EF7878" w:rsidP="00EF7878">
      <w:pPr>
        <w:tabs>
          <w:tab w:val="decimal" w:pos="-1701"/>
        </w:tabs>
        <w:rPr>
          <w:b/>
          <w:sz w:val="22"/>
          <w:szCs w:val="22"/>
        </w:rPr>
      </w:pPr>
      <w:proofErr w:type="gramStart"/>
      <w:r w:rsidRPr="004C1178">
        <w:rPr>
          <w:b/>
          <w:sz w:val="22"/>
          <w:szCs w:val="22"/>
        </w:rPr>
        <w:t>con</w:t>
      </w:r>
      <w:proofErr w:type="gramEnd"/>
      <w:r w:rsidRPr="004C1178">
        <w:rPr>
          <w:b/>
          <w:sz w:val="22"/>
          <w:szCs w:val="22"/>
        </w:rPr>
        <w:t xml:space="preserve"> riferimento al comma 2 dell’art. 80 del </w:t>
      </w:r>
      <w:proofErr w:type="spellStart"/>
      <w:r w:rsidRPr="004C1178">
        <w:rPr>
          <w:b/>
          <w:sz w:val="22"/>
          <w:szCs w:val="22"/>
        </w:rPr>
        <w:t>D.Lgs.</w:t>
      </w:r>
      <w:proofErr w:type="spellEnd"/>
      <w:r w:rsidRPr="004C1178">
        <w:rPr>
          <w:b/>
          <w:sz w:val="22"/>
          <w:szCs w:val="22"/>
        </w:rPr>
        <w:t xml:space="preserve"> 50/2016,</w:t>
      </w:r>
    </w:p>
    <w:p w:rsidR="00EF7878" w:rsidRPr="004C1178" w:rsidRDefault="00EF7878" w:rsidP="00EF7878">
      <w:pPr>
        <w:tabs>
          <w:tab w:val="decimal" w:pos="-1701"/>
        </w:tabs>
        <w:rPr>
          <w:b/>
          <w:bCs/>
          <w:sz w:val="22"/>
          <w:szCs w:val="22"/>
        </w:rPr>
      </w:pPr>
    </w:p>
    <w:p w:rsidR="00EF7878" w:rsidRPr="004C1178" w:rsidRDefault="00EF7878" w:rsidP="00EF7878">
      <w:pPr>
        <w:tabs>
          <w:tab w:val="decimal" w:pos="-1701"/>
        </w:tabs>
        <w:rPr>
          <w:b/>
          <w:sz w:val="22"/>
          <w:szCs w:val="22"/>
        </w:rPr>
      </w:pPr>
      <w:r w:rsidRPr="004C1178">
        <w:rPr>
          <w:b/>
          <w:bCs/>
          <w:sz w:val="22"/>
          <w:szCs w:val="22"/>
        </w:rPr>
        <w:t xml:space="preserve">B) </w:t>
      </w:r>
      <w:r w:rsidRPr="004C1178">
        <w:rPr>
          <w:b/>
          <w:sz w:val="22"/>
          <w:szCs w:val="22"/>
        </w:rPr>
        <w:t>non sussistono:</w:t>
      </w:r>
    </w:p>
    <w:p w:rsidR="00EF7878" w:rsidRPr="004C1178" w:rsidRDefault="00EF7878" w:rsidP="00EF7878">
      <w:pPr>
        <w:tabs>
          <w:tab w:val="decimal" w:pos="-1701"/>
        </w:tabs>
        <w:rPr>
          <w:b/>
          <w:sz w:val="22"/>
          <w:szCs w:val="22"/>
        </w:rPr>
      </w:pPr>
    </w:p>
    <w:p w:rsidR="00EF7878" w:rsidRPr="004C1178" w:rsidRDefault="00EF7878" w:rsidP="00EF7878">
      <w:pPr>
        <w:tabs>
          <w:tab w:val="decimal" w:pos="-1701"/>
        </w:tabs>
        <w:jc w:val="both"/>
        <w:rPr>
          <w:b/>
          <w:sz w:val="22"/>
          <w:szCs w:val="22"/>
        </w:rPr>
      </w:pPr>
      <w:proofErr w:type="gramStart"/>
      <w:r w:rsidRPr="004C1178">
        <w:rPr>
          <w:sz w:val="22"/>
          <w:szCs w:val="22"/>
        </w:rPr>
        <w:t>cause</w:t>
      </w:r>
      <w:proofErr w:type="gramEnd"/>
      <w:r w:rsidRPr="004C1178">
        <w:rPr>
          <w:sz w:val="22"/>
          <w:szCs w:val="22"/>
        </w:rPr>
        <w:t xml:space="preserve"> di decadenza, di sospensione o di divieto previste dall'</w:t>
      </w:r>
      <w:r w:rsidRPr="001D65CA">
        <w:rPr>
          <w:sz w:val="22"/>
          <w:szCs w:val="22"/>
        </w:rPr>
        <w:t>articolo 67 del decreto legislativo 6 settembre 2011, n. 159</w:t>
      </w:r>
      <w:r w:rsidRPr="004C1178">
        <w:rPr>
          <w:sz w:val="22"/>
          <w:szCs w:val="22"/>
        </w:rPr>
        <w:t xml:space="preserve">  o di un tentativo di infiltrazione mafiosa di cui all'</w:t>
      </w:r>
      <w:r w:rsidRPr="001D65CA">
        <w:rPr>
          <w:sz w:val="22"/>
          <w:szCs w:val="22"/>
        </w:rPr>
        <w:t>articolo 84, comma 4, del medesimo decreto</w:t>
      </w:r>
      <w:r w:rsidRPr="004C1178">
        <w:rPr>
          <w:sz w:val="22"/>
          <w:szCs w:val="22"/>
        </w:rPr>
        <w:t xml:space="preserve">. (Resta fermo quanto previsto dagli </w:t>
      </w:r>
      <w:r w:rsidRPr="001D65CA">
        <w:rPr>
          <w:sz w:val="22"/>
          <w:szCs w:val="22"/>
        </w:rPr>
        <w:t>articoli 88, comma 4-bis</w:t>
      </w:r>
      <w:r w:rsidRPr="004C1178">
        <w:rPr>
          <w:sz w:val="22"/>
          <w:szCs w:val="22"/>
        </w:rPr>
        <w:t xml:space="preserve">, e </w:t>
      </w:r>
      <w:r w:rsidRPr="001D65CA">
        <w:rPr>
          <w:sz w:val="22"/>
          <w:szCs w:val="22"/>
        </w:rPr>
        <w:t>92, commi 2 e 3, del decreto legislativo 6 settembre 2011, n. 159</w:t>
      </w:r>
      <w:r w:rsidRPr="004C1178">
        <w:rPr>
          <w:sz w:val="22"/>
          <w:szCs w:val="22"/>
        </w:rPr>
        <w:t>, con riferimento rispettivamente alle comunicazioni antimafia e alle informazioni antimafia);</w:t>
      </w:r>
    </w:p>
    <w:p w:rsidR="00EF7878" w:rsidRPr="004C1178" w:rsidRDefault="00EF7878" w:rsidP="00EF7878">
      <w:pPr>
        <w:tabs>
          <w:tab w:val="decimal" w:pos="-1701"/>
        </w:tabs>
        <w:rPr>
          <w:b/>
          <w:sz w:val="22"/>
          <w:szCs w:val="22"/>
        </w:rPr>
      </w:pPr>
    </w:p>
    <w:p w:rsidR="00EF7878" w:rsidRPr="004C1178" w:rsidRDefault="00EF7878" w:rsidP="00EF7878">
      <w:pPr>
        <w:tabs>
          <w:tab w:val="decimal" w:pos="-1701"/>
        </w:tabs>
        <w:rPr>
          <w:b/>
          <w:sz w:val="22"/>
          <w:szCs w:val="22"/>
        </w:rPr>
      </w:pPr>
      <w:proofErr w:type="gramStart"/>
      <w:r w:rsidRPr="004C1178">
        <w:rPr>
          <w:b/>
          <w:sz w:val="22"/>
          <w:szCs w:val="22"/>
        </w:rPr>
        <w:t>con</w:t>
      </w:r>
      <w:proofErr w:type="gramEnd"/>
      <w:r w:rsidRPr="004C1178">
        <w:rPr>
          <w:b/>
          <w:sz w:val="22"/>
          <w:szCs w:val="22"/>
        </w:rPr>
        <w:t xml:space="preserve"> riferimento al comma 4 dell’art. 80 del D. </w:t>
      </w:r>
      <w:proofErr w:type="spellStart"/>
      <w:r w:rsidRPr="004C1178">
        <w:rPr>
          <w:b/>
          <w:sz w:val="22"/>
          <w:szCs w:val="22"/>
        </w:rPr>
        <w:t>Lgs</w:t>
      </w:r>
      <w:proofErr w:type="spellEnd"/>
      <w:r w:rsidRPr="004C1178">
        <w:rPr>
          <w:b/>
          <w:sz w:val="22"/>
          <w:szCs w:val="22"/>
        </w:rPr>
        <w:t>. 50/2016,</w:t>
      </w:r>
    </w:p>
    <w:p w:rsidR="00EF7878" w:rsidRPr="004C1178" w:rsidRDefault="00EF7878" w:rsidP="00EF7878">
      <w:pPr>
        <w:tabs>
          <w:tab w:val="decimal" w:pos="-1701"/>
        </w:tabs>
        <w:rPr>
          <w:b/>
          <w:sz w:val="22"/>
          <w:szCs w:val="22"/>
        </w:rPr>
      </w:pPr>
    </w:p>
    <w:p w:rsidR="00EF7878" w:rsidRPr="004C1178" w:rsidRDefault="00EF7878" w:rsidP="00EF7878">
      <w:pPr>
        <w:tabs>
          <w:tab w:val="decimal" w:pos="-1701"/>
        </w:tabs>
        <w:rPr>
          <w:b/>
          <w:sz w:val="22"/>
          <w:szCs w:val="22"/>
        </w:rPr>
      </w:pPr>
      <w:r w:rsidRPr="004C1178">
        <w:rPr>
          <w:b/>
          <w:bCs/>
          <w:sz w:val="22"/>
          <w:szCs w:val="22"/>
        </w:rPr>
        <w:t xml:space="preserve">C1) </w:t>
      </w:r>
      <w:r w:rsidRPr="004C1178">
        <w:rPr>
          <w:b/>
          <w:sz w:val="22"/>
          <w:szCs w:val="22"/>
        </w:rPr>
        <w:t>non sono state commesse:</w:t>
      </w:r>
    </w:p>
    <w:p w:rsidR="00EF7878" w:rsidRPr="004C1178" w:rsidRDefault="00EF7878" w:rsidP="00EF7878">
      <w:pPr>
        <w:tabs>
          <w:tab w:val="decimal" w:pos="-1701"/>
        </w:tabs>
        <w:rPr>
          <w:b/>
          <w:sz w:val="22"/>
          <w:szCs w:val="22"/>
        </w:rPr>
      </w:pPr>
    </w:p>
    <w:p w:rsidR="00EF7878" w:rsidRPr="004C1178" w:rsidRDefault="00EF7878" w:rsidP="00EF7878">
      <w:pPr>
        <w:tabs>
          <w:tab w:val="decimal" w:pos="-1701"/>
        </w:tabs>
        <w:jc w:val="both"/>
        <w:rPr>
          <w:sz w:val="22"/>
          <w:szCs w:val="22"/>
        </w:rPr>
      </w:pPr>
      <w:proofErr w:type="gramStart"/>
      <w:r w:rsidRPr="004C1178">
        <w:rPr>
          <w:sz w:val="22"/>
          <w:szCs w:val="22"/>
        </w:rPr>
        <w:t>violazioni</w:t>
      </w:r>
      <w:proofErr w:type="gramEnd"/>
      <w:r w:rsidRPr="004C1178">
        <w:rPr>
          <w:sz w:val="22"/>
          <w:szCs w:val="22"/>
        </w:rPr>
        <w:t xml:space="preserve"> gravi, definitivamente accertate, rispetto agli obblighi relativi al pagamento delle imposte e tasse o dei contributi previdenziali, secondo la legislazione italiana o quella dello Stato in cui sono stabiliti. (Costituiscono gravi violazioni quelle che comportano un omesso pagamento di imposte e tasse superiore all'importo di cui all'</w:t>
      </w:r>
      <w:r w:rsidRPr="001D65CA">
        <w:rPr>
          <w:sz w:val="22"/>
          <w:szCs w:val="22"/>
        </w:rPr>
        <w:t>articolo 48-bis, commi 1 e 2-bis, del decreto del Presidente della Repubblica 29 settembre 1973, n. 602</w:t>
      </w:r>
      <w:r w:rsidRPr="004C1178">
        <w:rPr>
          <w:sz w:val="22"/>
          <w:szCs w:val="22"/>
        </w:rPr>
        <w:t xml:space="preserve">. Costituiscono violazioni definitivamente accertate quelle contenute in sentenze o atti amministrativi non più soggetti ad impugnazione. Costituiscono gravi violazioni in materia contributiva e previdenziale quelle ostative al rilascio del documento unico di regolarità contributiva (DURC), di cui all'articolo 8 del decreto del Ministero del lavoro e delle politiche sociali 30 gennaio 2015, pubblicato sulla Gazzetta Ufficiale n. 125 del 1° giugno 2015). </w:t>
      </w:r>
    </w:p>
    <w:p w:rsidR="00EF7878" w:rsidRPr="004C1178" w:rsidRDefault="00EF7878" w:rsidP="00EF7878">
      <w:pPr>
        <w:tabs>
          <w:tab w:val="decimal" w:pos="-1701"/>
        </w:tabs>
        <w:rPr>
          <w:sz w:val="22"/>
          <w:szCs w:val="22"/>
        </w:rPr>
      </w:pPr>
    </w:p>
    <w:p w:rsidR="00EF7878" w:rsidRPr="004C1178" w:rsidRDefault="00EF7878" w:rsidP="00EF7878">
      <w:pPr>
        <w:tabs>
          <w:tab w:val="decimal" w:pos="-1701"/>
        </w:tabs>
        <w:rPr>
          <w:b/>
          <w:sz w:val="22"/>
          <w:szCs w:val="22"/>
        </w:rPr>
      </w:pPr>
      <w:r w:rsidRPr="004C1178">
        <w:rPr>
          <w:b/>
          <w:sz w:val="22"/>
          <w:szCs w:val="22"/>
        </w:rPr>
        <w:t>Oppure</w:t>
      </w:r>
    </w:p>
    <w:p w:rsidR="00EF7878" w:rsidRPr="004C1178" w:rsidRDefault="00EF7878" w:rsidP="00EF7878">
      <w:pPr>
        <w:tabs>
          <w:tab w:val="decimal" w:pos="-1701"/>
        </w:tabs>
        <w:rPr>
          <w:b/>
          <w:bCs/>
          <w:sz w:val="22"/>
          <w:szCs w:val="22"/>
        </w:rPr>
      </w:pPr>
    </w:p>
    <w:p w:rsidR="00EF7878" w:rsidRPr="004C1178" w:rsidRDefault="00EF7878" w:rsidP="00EF7878">
      <w:pPr>
        <w:tabs>
          <w:tab w:val="decimal" w:pos="-1701"/>
        </w:tabs>
        <w:rPr>
          <w:b/>
          <w:sz w:val="22"/>
          <w:szCs w:val="22"/>
        </w:rPr>
      </w:pPr>
      <w:r w:rsidRPr="004C1178">
        <w:rPr>
          <w:b/>
          <w:bCs/>
          <w:sz w:val="22"/>
          <w:szCs w:val="22"/>
        </w:rPr>
        <w:t xml:space="preserve">C2) </w:t>
      </w:r>
      <w:r w:rsidRPr="004C1178">
        <w:rPr>
          <w:b/>
          <w:sz w:val="22"/>
          <w:szCs w:val="22"/>
        </w:rPr>
        <w:t>sono state commesse:</w:t>
      </w:r>
    </w:p>
    <w:p w:rsidR="00EF7878" w:rsidRPr="004C1178" w:rsidRDefault="00EF7878" w:rsidP="00EF7878">
      <w:pPr>
        <w:tabs>
          <w:tab w:val="decimal" w:pos="-1701"/>
        </w:tabs>
        <w:rPr>
          <w:b/>
          <w:sz w:val="22"/>
          <w:szCs w:val="22"/>
        </w:rPr>
      </w:pPr>
    </w:p>
    <w:p w:rsidR="00EF7878" w:rsidRPr="004C1178" w:rsidRDefault="00EF7878" w:rsidP="00EF7878">
      <w:pPr>
        <w:tabs>
          <w:tab w:val="decimal" w:pos="-1701"/>
        </w:tabs>
        <w:jc w:val="both"/>
        <w:rPr>
          <w:sz w:val="22"/>
          <w:szCs w:val="22"/>
        </w:rPr>
      </w:pPr>
      <w:r w:rsidRPr="004C1178">
        <w:rPr>
          <w:sz w:val="22"/>
          <w:szCs w:val="22"/>
        </w:rPr>
        <w:t>violazioni gravi, definitivamente accertate, rispetto agli obblighi relativi al pagamento delle imposte e tasse o dei contributi previdenziali, secondo la legislazione italiana o quella dello Stato in cui sono stabiliti, ma l'operatore economico ha ottemperato ai suoi obblighi pagando o impegnandosi in modo vincolante a pagare le imposte o i contributi previdenziali dovuti, compresi eventuali interessi o multe (purché il pagamento o l'impegno siano stati formalizzati prima della scadenza del termine per la presentazione delle domande);</w:t>
      </w:r>
    </w:p>
    <w:p w:rsidR="00EF7878" w:rsidRPr="004C1178" w:rsidRDefault="00EF7878" w:rsidP="00EF7878">
      <w:pPr>
        <w:tabs>
          <w:tab w:val="decimal" w:pos="-1701"/>
        </w:tabs>
        <w:rPr>
          <w:b/>
          <w:bCs/>
          <w:sz w:val="22"/>
          <w:szCs w:val="22"/>
        </w:rPr>
      </w:pPr>
    </w:p>
    <w:p w:rsidR="00EF7878" w:rsidRPr="004C1178" w:rsidRDefault="00EF7878" w:rsidP="00EF7878">
      <w:pPr>
        <w:tabs>
          <w:tab w:val="decimal" w:pos="-1701"/>
        </w:tabs>
        <w:rPr>
          <w:b/>
          <w:sz w:val="22"/>
          <w:szCs w:val="22"/>
        </w:rPr>
      </w:pPr>
      <w:proofErr w:type="gramStart"/>
      <w:r w:rsidRPr="004C1178">
        <w:rPr>
          <w:b/>
          <w:sz w:val="22"/>
          <w:szCs w:val="22"/>
        </w:rPr>
        <w:t>con</w:t>
      </w:r>
      <w:proofErr w:type="gramEnd"/>
      <w:r w:rsidRPr="004C1178">
        <w:rPr>
          <w:b/>
          <w:sz w:val="22"/>
          <w:szCs w:val="22"/>
        </w:rPr>
        <w:t xml:space="preserve"> riferimento al comma 5 dell’art. 80 del D. </w:t>
      </w:r>
      <w:proofErr w:type="spellStart"/>
      <w:r w:rsidRPr="004C1178">
        <w:rPr>
          <w:b/>
          <w:sz w:val="22"/>
          <w:szCs w:val="22"/>
        </w:rPr>
        <w:t>Lgs</w:t>
      </w:r>
      <w:proofErr w:type="spellEnd"/>
      <w:r w:rsidRPr="004C1178">
        <w:rPr>
          <w:b/>
          <w:sz w:val="22"/>
          <w:szCs w:val="22"/>
        </w:rPr>
        <w:t>. 50/2016,</w:t>
      </w:r>
    </w:p>
    <w:p w:rsidR="00EF7878" w:rsidRPr="004C1178" w:rsidRDefault="00EF7878" w:rsidP="00EF7878">
      <w:pPr>
        <w:tabs>
          <w:tab w:val="decimal" w:pos="-1701"/>
        </w:tabs>
        <w:rPr>
          <w:b/>
          <w:bCs/>
          <w:sz w:val="22"/>
          <w:szCs w:val="22"/>
        </w:rPr>
      </w:pPr>
    </w:p>
    <w:p w:rsidR="00EF7878" w:rsidRPr="004C1178" w:rsidRDefault="00EF7878" w:rsidP="00EF7878">
      <w:pPr>
        <w:tabs>
          <w:tab w:val="decimal" w:pos="-1701"/>
        </w:tabs>
        <w:rPr>
          <w:b/>
          <w:sz w:val="22"/>
          <w:szCs w:val="22"/>
        </w:rPr>
      </w:pPr>
      <w:r w:rsidRPr="004C1178">
        <w:rPr>
          <w:b/>
          <w:bCs/>
          <w:sz w:val="22"/>
          <w:szCs w:val="22"/>
        </w:rPr>
        <w:t>D) non si ricade in alcuna delle seguenti fattispecie</w:t>
      </w:r>
      <w:r w:rsidRPr="004C1178">
        <w:rPr>
          <w:b/>
          <w:sz w:val="22"/>
          <w:szCs w:val="22"/>
        </w:rPr>
        <w:t>:</w:t>
      </w:r>
    </w:p>
    <w:p w:rsidR="00EF7878" w:rsidRPr="004C1178" w:rsidRDefault="00EF7878" w:rsidP="00EF7878">
      <w:pPr>
        <w:tabs>
          <w:tab w:val="decimal" w:pos="-1701"/>
        </w:tabs>
        <w:rPr>
          <w:b/>
          <w:sz w:val="22"/>
          <w:szCs w:val="22"/>
        </w:rPr>
      </w:pPr>
    </w:p>
    <w:p w:rsidR="00EF7878" w:rsidRPr="004C1178" w:rsidRDefault="00EF7878" w:rsidP="00EF7878">
      <w:pPr>
        <w:pStyle w:val="NormaleWeb"/>
        <w:spacing w:before="0" w:beforeAutospacing="0" w:after="0"/>
        <w:ind w:left="284" w:hanging="284"/>
        <w:jc w:val="both"/>
        <w:rPr>
          <w:sz w:val="22"/>
          <w:szCs w:val="22"/>
        </w:rPr>
      </w:pPr>
      <w:r w:rsidRPr="004C1178">
        <w:rPr>
          <w:sz w:val="22"/>
          <w:szCs w:val="22"/>
        </w:rPr>
        <w:t xml:space="preserve">a) </w:t>
      </w:r>
      <w:r w:rsidRPr="004C1178">
        <w:rPr>
          <w:sz w:val="22"/>
          <w:szCs w:val="22"/>
        </w:rPr>
        <w:tab/>
        <w:t>presenza di gravi infrazioni debitamente accertate alle norme in materia di salute e sicurezza sul lavoro nonché agli obblighi di cui all'</w:t>
      </w:r>
      <w:r w:rsidRPr="001D65CA">
        <w:rPr>
          <w:sz w:val="22"/>
          <w:szCs w:val="22"/>
        </w:rPr>
        <w:t>articolo 30, comma 3</w:t>
      </w:r>
      <w:r w:rsidRPr="004C1178">
        <w:rPr>
          <w:sz w:val="22"/>
          <w:szCs w:val="22"/>
        </w:rPr>
        <w:t xml:space="preserve"> del presente codice; </w:t>
      </w:r>
    </w:p>
    <w:p w:rsidR="00EF7878" w:rsidRPr="004C1178" w:rsidRDefault="00EF7878" w:rsidP="00EF7878">
      <w:pPr>
        <w:pStyle w:val="NormaleWeb"/>
        <w:spacing w:before="0" w:beforeAutospacing="0" w:after="0"/>
        <w:ind w:left="284" w:hanging="284"/>
        <w:jc w:val="both"/>
        <w:rPr>
          <w:sz w:val="22"/>
          <w:szCs w:val="22"/>
        </w:rPr>
      </w:pPr>
      <w:r w:rsidRPr="004C1178">
        <w:rPr>
          <w:sz w:val="22"/>
          <w:szCs w:val="22"/>
        </w:rPr>
        <w:t xml:space="preserve">b) </w:t>
      </w:r>
      <w:r w:rsidRPr="004C1178">
        <w:rPr>
          <w:sz w:val="22"/>
          <w:szCs w:val="22"/>
        </w:rPr>
        <w:tab/>
        <w:t>l'operatore economico si trova in stato di fallimento, di liquidazione coatta, di concordato preventivo, salvo il caso di concordato con continuità aziendale, o nei cui riguardi sia in corso un procedimento per la dichiarazione di una di tali situazioni, fermo restando quanto previsto dall'</w:t>
      </w:r>
      <w:r w:rsidRPr="001D65CA">
        <w:rPr>
          <w:sz w:val="22"/>
          <w:szCs w:val="22"/>
        </w:rPr>
        <w:t>articolo 110</w:t>
      </w:r>
      <w:r w:rsidRPr="004C1178">
        <w:rPr>
          <w:sz w:val="22"/>
          <w:szCs w:val="22"/>
        </w:rPr>
        <w:t xml:space="preserve">; </w:t>
      </w:r>
    </w:p>
    <w:p w:rsidR="00EF7878" w:rsidRPr="004C1178" w:rsidRDefault="00EF7878" w:rsidP="00EF7878">
      <w:pPr>
        <w:pStyle w:val="NormaleWeb"/>
        <w:spacing w:before="0" w:beforeAutospacing="0" w:after="0"/>
        <w:ind w:left="284" w:hanging="284"/>
        <w:jc w:val="both"/>
        <w:rPr>
          <w:sz w:val="22"/>
          <w:szCs w:val="22"/>
        </w:rPr>
      </w:pPr>
      <w:r w:rsidRPr="004C1178">
        <w:rPr>
          <w:sz w:val="22"/>
          <w:szCs w:val="22"/>
        </w:rPr>
        <w:t xml:space="preserve">c) </w:t>
      </w:r>
      <w:r w:rsidRPr="004C1178">
        <w:rPr>
          <w:sz w:val="22"/>
          <w:szCs w:val="22"/>
        </w:rPr>
        <w:tab/>
        <w:t xml:space="preserve">l'operatore economico si è reso colpevole di gravi illeciti professionali, tali da rendere dubbia la sua integrità o affidabilità. Tra questi rientrano: le significative carenze nell'esecuzione di un precedente contratto di appalto o di concessione che ne hanno causato la risoluzione anticipata, non contestata in giudizio, ovvero confermata all'esito di un giudizio, ovvero hanno dato luogo ad una condanna al risarcimento del danno o ad altre sanzioni; il tentativo di influenzare indebitamente il processo decisionale della stazione appaltante o di ottenere informazioni riservate ai fini di proprio vantaggio; il fornire, anche per negligenza, informazioni false o fuorvianti suscettibili di influenzare le decisioni sull'esclusione, la selezione o l'aggiudicazione ovvero l'omettere le informazioni dovute ai fini del corretto svolgimento della procedura di selezione; </w:t>
      </w:r>
    </w:p>
    <w:p w:rsidR="00EF7878" w:rsidRPr="004C1178" w:rsidRDefault="00EF7878" w:rsidP="00EF7878">
      <w:pPr>
        <w:pStyle w:val="NormaleWeb"/>
        <w:spacing w:before="0" w:beforeAutospacing="0" w:after="0"/>
        <w:ind w:left="284" w:hanging="284"/>
        <w:jc w:val="both"/>
        <w:rPr>
          <w:sz w:val="22"/>
          <w:szCs w:val="22"/>
        </w:rPr>
      </w:pPr>
      <w:r w:rsidRPr="004C1178">
        <w:rPr>
          <w:sz w:val="22"/>
          <w:szCs w:val="22"/>
        </w:rPr>
        <w:t xml:space="preserve">d) </w:t>
      </w:r>
      <w:r w:rsidRPr="004C1178">
        <w:rPr>
          <w:sz w:val="22"/>
          <w:szCs w:val="22"/>
        </w:rPr>
        <w:tab/>
        <w:t>la partecipazione dell'operatore economico determina una situazione di conflitto di interesse ai sensi dell'</w:t>
      </w:r>
      <w:r w:rsidRPr="001D65CA">
        <w:rPr>
          <w:sz w:val="22"/>
          <w:szCs w:val="22"/>
        </w:rPr>
        <w:t>articolo 42, comma 2</w:t>
      </w:r>
      <w:r w:rsidRPr="004C1178">
        <w:rPr>
          <w:sz w:val="22"/>
          <w:szCs w:val="22"/>
        </w:rPr>
        <w:t xml:space="preserve"> del Codice, non diversamente risolvibile; </w:t>
      </w:r>
    </w:p>
    <w:p w:rsidR="00EF7878" w:rsidRPr="004C1178" w:rsidRDefault="00EF7878" w:rsidP="00EF7878">
      <w:pPr>
        <w:pStyle w:val="NormaleWeb"/>
        <w:spacing w:before="0" w:beforeAutospacing="0" w:after="0"/>
        <w:ind w:left="284" w:hanging="284"/>
        <w:jc w:val="both"/>
        <w:rPr>
          <w:sz w:val="22"/>
          <w:szCs w:val="22"/>
        </w:rPr>
      </w:pPr>
      <w:r w:rsidRPr="004C1178">
        <w:rPr>
          <w:sz w:val="22"/>
          <w:szCs w:val="22"/>
        </w:rPr>
        <w:t xml:space="preserve">e) </w:t>
      </w:r>
      <w:r w:rsidRPr="004C1178">
        <w:rPr>
          <w:sz w:val="22"/>
          <w:szCs w:val="22"/>
        </w:rPr>
        <w:tab/>
        <w:t>vi sia una distorsione della concorrenza derivante dal precedente coinvolgimento degli operatori economici nella preparazione della procedura d'appalto di cui all'</w:t>
      </w:r>
      <w:r w:rsidRPr="001D65CA">
        <w:rPr>
          <w:sz w:val="22"/>
          <w:szCs w:val="22"/>
        </w:rPr>
        <w:t>articolo 67</w:t>
      </w:r>
      <w:r w:rsidRPr="004C1178">
        <w:rPr>
          <w:sz w:val="22"/>
          <w:szCs w:val="22"/>
        </w:rPr>
        <w:t xml:space="preserve"> non possa essere risolta con misure meno intrusive; </w:t>
      </w:r>
    </w:p>
    <w:p w:rsidR="00EF7878" w:rsidRPr="004C1178" w:rsidRDefault="00EF7878" w:rsidP="00EF7878">
      <w:pPr>
        <w:pStyle w:val="NormaleWeb"/>
        <w:spacing w:before="0" w:beforeAutospacing="0" w:after="0"/>
        <w:ind w:left="284" w:hanging="284"/>
        <w:jc w:val="both"/>
        <w:rPr>
          <w:sz w:val="22"/>
          <w:szCs w:val="22"/>
        </w:rPr>
      </w:pPr>
      <w:r w:rsidRPr="004C1178">
        <w:rPr>
          <w:sz w:val="22"/>
          <w:szCs w:val="22"/>
        </w:rPr>
        <w:t xml:space="preserve">f) </w:t>
      </w:r>
      <w:r w:rsidRPr="004C1178">
        <w:rPr>
          <w:sz w:val="22"/>
          <w:szCs w:val="22"/>
        </w:rPr>
        <w:tab/>
        <w:t>l'operatore economico sia stato soggetto alla sanzione interdittiva di cui all'</w:t>
      </w:r>
      <w:r w:rsidRPr="001D65CA">
        <w:rPr>
          <w:sz w:val="22"/>
          <w:szCs w:val="22"/>
        </w:rPr>
        <w:t>articolo 9, comma 2, lettera c) del decreto legislativo 8 giugno 2001, n. 231</w:t>
      </w:r>
      <w:r w:rsidRPr="004C1178">
        <w:rPr>
          <w:sz w:val="22"/>
          <w:szCs w:val="22"/>
        </w:rPr>
        <w:t xml:space="preserve"> o ad altra sanzione che comporta il divieto di contrarre con la pubblica amministrazione, compresi i provvedimenti interdittivi di cui all'</w:t>
      </w:r>
      <w:r w:rsidRPr="001D65CA">
        <w:rPr>
          <w:sz w:val="22"/>
          <w:szCs w:val="22"/>
        </w:rPr>
        <w:t>articolo 14 del decreto legislativo 9 aprile 2008, n. 81</w:t>
      </w:r>
      <w:r w:rsidRPr="004C1178">
        <w:rPr>
          <w:sz w:val="22"/>
          <w:szCs w:val="22"/>
        </w:rPr>
        <w:t xml:space="preserve">; </w:t>
      </w:r>
    </w:p>
    <w:p w:rsidR="00EF7878" w:rsidRPr="004C1178" w:rsidRDefault="00EF7878" w:rsidP="00EF7878">
      <w:pPr>
        <w:pStyle w:val="NormaleWeb"/>
        <w:spacing w:before="0" w:beforeAutospacing="0" w:after="0"/>
        <w:ind w:left="284" w:hanging="284"/>
        <w:jc w:val="both"/>
        <w:rPr>
          <w:sz w:val="22"/>
          <w:szCs w:val="22"/>
        </w:rPr>
      </w:pPr>
      <w:r w:rsidRPr="004C1178">
        <w:rPr>
          <w:sz w:val="22"/>
          <w:szCs w:val="22"/>
        </w:rPr>
        <w:t xml:space="preserve">g) </w:t>
      </w:r>
      <w:r w:rsidRPr="004C1178">
        <w:rPr>
          <w:sz w:val="22"/>
          <w:szCs w:val="22"/>
        </w:rPr>
        <w:tab/>
        <w:t xml:space="preserve">l'operatore economico è iscritto nel casellario informatico tenuto dall'Osservatorio dell'ANAC per aver presentato false dichiarazioni o falsa documentazione ai fini del rilascio dell'attestazione di qualificazione, per il periodo durante il quale perdura l'iscrizione; </w:t>
      </w:r>
    </w:p>
    <w:p w:rsidR="00EF7878" w:rsidRPr="004C1178" w:rsidRDefault="00EF7878" w:rsidP="00EF7878">
      <w:pPr>
        <w:pStyle w:val="NormaleWeb"/>
        <w:spacing w:before="0" w:beforeAutospacing="0" w:after="0"/>
        <w:ind w:left="284" w:hanging="284"/>
        <w:jc w:val="both"/>
        <w:rPr>
          <w:sz w:val="22"/>
          <w:szCs w:val="22"/>
        </w:rPr>
      </w:pPr>
      <w:r w:rsidRPr="004C1178">
        <w:rPr>
          <w:sz w:val="22"/>
          <w:szCs w:val="22"/>
        </w:rPr>
        <w:t xml:space="preserve">h) </w:t>
      </w:r>
      <w:r w:rsidRPr="004C1178">
        <w:rPr>
          <w:sz w:val="22"/>
          <w:szCs w:val="22"/>
        </w:rPr>
        <w:tab/>
        <w:t>l'operatore economico ha violato il divieto di intestazione fiduciaria di cui all'</w:t>
      </w:r>
      <w:r w:rsidRPr="001D65CA">
        <w:rPr>
          <w:sz w:val="22"/>
          <w:szCs w:val="22"/>
        </w:rPr>
        <w:t>articolo 17 della legge 19 marzo 1990, n. 55</w:t>
      </w:r>
      <w:r w:rsidRPr="004C1178">
        <w:rPr>
          <w:sz w:val="22"/>
          <w:szCs w:val="22"/>
        </w:rPr>
        <w:t xml:space="preserve">. (L'esclusione ha durata di un anno decorrente dall'accertamento definitivo della violazione e va comunque disposta se la violazione non è stata rimossa); </w:t>
      </w:r>
    </w:p>
    <w:p w:rsidR="00EF7878" w:rsidRPr="004C1178" w:rsidRDefault="00EF7878" w:rsidP="00EF7878">
      <w:pPr>
        <w:pStyle w:val="NormaleWeb"/>
        <w:spacing w:before="0" w:beforeAutospacing="0" w:after="0"/>
        <w:ind w:left="284" w:hanging="284"/>
        <w:jc w:val="both"/>
        <w:rPr>
          <w:sz w:val="22"/>
          <w:szCs w:val="22"/>
        </w:rPr>
      </w:pPr>
      <w:r w:rsidRPr="004C1178">
        <w:rPr>
          <w:sz w:val="22"/>
          <w:szCs w:val="22"/>
        </w:rPr>
        <w:t xml:space="preserve">i) </w:t>
      </w:r>
      <w:r w:rsidRPr="004C1178">
        <w:rPr>
          <w:sz w:val="22"/>
          <w:szCs w:val="22"/>
        </w:rPr>
        <w:tab/>
        <w:t>l'operatore economico non presenta la certificazione di cui all'</w:t>
      </w:r>
      <w:r w:rsidRPr="001D65CA">
        <w:rPr>
          <w:sz w:val="22"/>
          <w:szCs w:val="22"/>
        </w:rPr>
        <w:t>articolo 17 della legge 12 marzo 1999, n. 68</w:t>
      </w:r>
      <w:r w:rsidRPr="004C1178">
        <w:rPr>
          <w:sz w:val="22"/>
          <w:szCs w:val="22"/>
        </w:rPr>
        <w:t xml:space="preserve">, ovvero autocertifica la sussistenza del medesimo requisito; </w:t>
      </w:r>
    </w:p>
    <w:p w:rsidR="00EF7878" w:rsidRPr="004C1178" w:rsidRDefault="00EF7878" w:rsidP="00EF7878">
      <w:pPr>
        <w:pStyle w:val="NormaleWeb"/>
        <w:spacing w:before="0" w:beforeAutospacing="0" w:after="0"/>
        <w:ind w:left="284" w:hanging="284"/>
        <w:jc w:val="both"/>
        <w:rPr>
          <w:sz w:val="22"/>
          <w:szCs w:val="22"/>
        </w:rPr>
      </w:pPr>
      <w:r w:rsidRPr="004C1178">
        <w:rPr>
          <w:sz w:val="22"/>
          <w:szCs w:val="22"/>
        </w:rPr>
        <w:t xml:space="preserve">l) </w:t>
      </w:r>
      <w:r w:rsidRPr="004C1178">
        <w:rPr>
          <w:sz w:val="22"/>
          <w:szCs w:val="22"/>
        </w:rPr>
        <w:tab/>
        <w:t xml:space="preserve">l'operatore economico, pur essendo stato vittima dei reati previsti e puniti dagli </w:t>
      </w:r>
      <w:r w:rsidRPr="001D65CA">
        <w:rPr>
          <w:sz w:val="22"/>
          <w:szCs w:val="22"/>
        </w:rPr>
        <w:t>articoli 317</w:t>
      </w:r>
      <w:r w:rsidRPr="004C1178">
        <w:rPr>
          <w:sz w:val="22"/>
          <w:szCs w:val="22"/>
        </w:rPr>
        <w:t xml:space="preserve"> e </w:t>
      </w:r>
      <w:r w:rsidRPr="001D65CA">
        <w:rPr>
          <w:sz w:val="22"/>
          <w:szCs w:val="22"/>
        </w:rPr>
        <w:t>629 del codice penale</w:t>
      </w:r>
      <w:r w:rsidRPr="004C1178">
        <w:rPr>
          <w:sz w:val="22"/>
          <w:szCs w:val="22"/>
        </w:rPr>
        <w:t xml:space="preserve"> aggravati ai sensi dell'articolo 7 del decreto-legge 13 maggio 1991, n. 152, convertito, con modificazioni, dalla legge 12 luglio 1991, n. 203, non risulta abbia denunciato i fatti all'autorità giudiziaria, salvo che ricorrano i casi previsti dall'</w:t>
      </w:r>
      <w:r w:rsidRPr="001D65CA">
        <w:rPr>
          <w:sz w:val="22"/>
          <w:szCs w:val="22"/>
        </w:rPr>
        <w:t>articolo 4, primo comma, della legge 24 novembre 1981, n. 689</w:t>
      </w:r>
      <w:r w:rsidRPr="004C1178">
        <w:rPr>
          <w:sz w:val="22"/>
          <w:szCs w:val="22"/>
        </w:rPr>
        <w:t>.</w:t>
      </w:r>
    </w:p>
    <w:p w:rsidR="00EF7878" w:rsidRPr="004C1178" w:rsidRDefault="00EF7878" w:rsidP="00EF7878">
      <w:pPr>
        <w:pStyle w:val="NormaleWeb"/>
        <w:spacing w:before="0" w:beforeAutospacing="0" w:after="0"/>
        <w:ind w:left="284" w:hanging="284"/>
        <w:jc w:val="both"/>
        <w:rPr>
          <w:sz w:val="22"/>
          <w:szCs w:val="22"/>
        </w:rPr>
      </w:pPr>
      <w:r w:rsidRPr="004C1178">
        <w:rPr>
          <w:sz w:val="22"/>
          <w:szCs w:val="22"/>
        </w:rPr>
        <w:t>m)</w:t>
      </w:r>
      <w:r w:rsidRPr="004C1178">
        <w:rPr>
          <w:sz w:val="22"/>
          <w:szCs w:val="22"/>
        </w:rPr>
        <w:tab/>
        <w:t>l'operatore economico si trova rispetto ad un altro partecipante alla medesima procedura di affidamento, in una situazione di controllo di cui all'</w:t>
      </w:r>
      <w:r w:rsidRPr="001D65CA">
        <w:rPr>
          <w:sz w:val="22"/>
          <w:szCs w:val="22"/>
        </w:rPr>
        <w:t>articolo 2359 del codice civile</w:t>
      </w:r>
      <w:r w:rsidRPr="004C1178">
        <w:rPr>
          <w:sz w:val="22"/>
          <w:szCs w:val="22"/>
        </w:rPr>
        <w:t xml:space="preserve"> o in una qualsiasi relazione, anche di fatto, se la situazione di controllo o la relazione comporti che le offerte sono imputabili ad un unico centro decisionale. </w:t>
      </w:r>
    </w:p>
    <w:p w:rsidR="00EF7878" w:rsidRPr="004C1178" w:rsidRDefault="00EF7878" w:rsidP="00EF7878">
      <w:pPr>
        <w:pStyle w:val="NormaleWeb"/>
        <w:spacing w:before="0" w:beforeAutospacing="0" w:after="0"/>
        <w:jc w:val="both"/>
        <w:rPr>
          <w:sz w:val="22"/>
          <w:szCs w:val="22"/>
        </w:rPr>
      </w:pPr>
    </w:p>
    <w:p w:rsidR="00EF7878" w:rsidRPr="004C1178" w:rsidRDefault="00EF7878" w:rsidP="00EF7878">
      <w:pPr>
        <w:pStyle w:val="NormaleWeb"/>
        <w:spacing w:before="0" w:beforeAutospacing="0" w:after="0"/>
        <w:jc w:val="both"/>
        <w:rPr>
          <w:sz w:val="22"/>
          <w:szCs w:val="22"/>
        </w:rPr>
      </w:pPr>
      <w:r w:rsidRPr="004C1178">
        <w:rPr>
          <w:sz w:val="22"/>
          <w:szCs w:val="22"/>
        </w:rPr>
        <w:t>In caso contrario: indicare in quale fattispecie si ricade: 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EF7878" w:rsidRPr="004C1178" w:rsidRDefault="00EF7878" w:rsidP="00EF7878">
      <w:pPr>
        <w:tabs>
          <w:tab w:val="decimal" w:pos="-1701"/>
        </w:tabs>
        <w:rPr>
          <w:sz w:val="22"/>
          <w:szCs w:val="22"/>
        </w:rPr>
      </w:pPr>
    </w:p>
    <w:p w:rsidR="00EF7878" w:rsidRPr="004C1178" w:rsidRDefault="009C1E07" w:rsidP="00EF7878">
      <w:pPr>
        <w:tabs>
          <w:tab w:val="decimal" w:pos="-1701"/>
        </w:tabs>
        <w:rPr>
          <w:sz w:val="22"/>
          <w:szCs w:val="22"/>
        </w:rPr>
      </w:pPr>
      <w:r w:rsidRPr="004C1178">
        <w:rPr>
          <w:b/>
          <w:sz w:val="22"/>
          <w:szCs w:val="22"/>
        </w:rPr>
        <w:t>E</w:t>
      </w:r>
      <w:r w:rsidR="00EF7878" w:rsidRPr="004C1178">
        <w:rPr>
          <w:b/>
          <w:sz w:val="22"/>
          <w:szCs w:val="22"/>
        </w:rPr>
        <w:t>)</w:t>
      </w:r>
      <w:r w:rsidR="00EF7878" w:rsidRPr="004C1178">
        <w:rPr>
          <w:sz w:val="22"/>
          <w:szCs w:val="22"/>
        </w:rPr>
        <w:t xml:space="preserve">  Oppure: </w:t>
      </w:r>
    </w:p>
    <w:p w:rsidR="00EF7878" w:rsidRPr="004C1178" w:rsidRDefault="00EF7878" w:rsidP="00EF7878">
      <w:pPr>
        <w:numPr>
          <w:ilvl w:val="0"/>
          <w:numId w:val="4"/>
        </w:numPr>
        <w:tabs>
          <w:tab w:val="decimal" w:pos="-1701"/>
        </w:tabs>
        <w:ind w:left="284" w:hanging="284"/>
        <w:jc w:val="both"/>
        <w:rPr>
          <w:sz w:val="22"/>
          <w:szCs w:val="22"/>
        </w:rPr>
      </w:pPr>
      <w:proofErr w:type="gramStart"/>
      <w:r w:rsidRPr="004C1178">
        <w:rPr>
          <w:sz w:val="22"/>
          <w:szCs w:val="22"/>
        </w:rPr>
        <w:t>pur</w:t>
      </w:r>
      <w:proofErr w:type="gramEnd"/>
      <w:r w:rsidRPr="004C1178">
        <w:rPr>
          <w:sz w:val="22"/>
          <w:szCs w:val="22"/>
        </w:rPr>
        <w:t xml:space="preserve"> trovandosi in stato di fallimento o in esercizio provvisorio o ammessa al concordato preventivo, rientra nella fattispecie di cui all’art. 110 comma 3 del Codice.</w:t>
      </w:r>
    </w:p>
    <w:p w:rsidR="00EF7878" w:rsidRPr="004C1178" w:rsidRDefault="00EF7878" w:rsidP="00EF7878">
      <w:pPr>
        <w:tabs>
          <w:tab w:val="decimal" w:pos="-1701"/>
        </w:tabs>
        <w:rPr>
          <w:sz w:val="22"/>
          <w:szCs w:val="22"/>
        </w:rPr>
      </w:pPr>
    </w:p>
    <w:p w:rsidR="00EF7878" w:rsidRPr="004C1178" w:rsidRDefault="00EF7878" w:rsidP="00EF7878">
      <w:pPr>
        <w:tabs>
          <w:tab w:val="decimal" w:pos="-1701"/>
          <w:tab w:val="left" w:pos="142"/>
        </w:tabs>
        <w:ind w:left="397" w:hanging="397"/>
        <w:rPr>
          <w:b/>
          <w:sz w:val="22"/>
          <w:szCs w:val="22"/>
        </w:rPr>
      </w:pPr>
      <w:r w:rsidRPr="004C1178">
        <w:rPr>
          <w:sz w:val="22"/>
          <w:szCs w:val="22"/>
        </w:rPr>
        <w:t xml:space="preserve">11) </w:t>
      </w:r>
      <w:proofErr w:type="gramStart"/>
      <w:r w:rsidRPr="004C1178">
        <w:rPr>
          <w:sz w:val="22"/>
          <w:szCs w:val="22"/>
        </w:rPr>
        <w:tab/>
        <w:t>(</w:t>
      </w:r>
      <w:proofErr w:type="gramEnd"/>
      <w:r w:rsidRPr="004C1178">
        <w:rPr>
          <w:i/>
          <w:sz w:val="22"/>
          <w:szCs w:val="22"/>
        </w:rPr>
        <w:t>barrare la casella interessata</w:t>
      </w:r>
      <w:r w:rsidRPr="004C1178">
        <w:rPr>
          <w:sz w:val="22"/>
          <w:szCs w:val="22"/>
        </w:rPr>
        <w:t>)</w:t>
      </w:r>
    </w:p>
    <w:p w:rsidR="00EF7878" w:rsidRPr="004C1178" w:rsidRDefault="00EF7878" w:rsidP="00EF7878">
      <w:pPr>
        <w:tabs>
          <w:tab w:val="decimal" w:pos="-1701"/>
        </w:tabs>
        <w:ind w:left="397" w:hanging="397"/>
        <w:jc w:val="both"/>
        <w:rPr>
          <w:sz w:val="22"/>
          <w:szCs w:val="22"/>
        </w:rPr>
      </w:pPr>
      <w:r w:rsidRPr="004C1178">
        <w:rPr>
          <w:b/>
          <w:sz w:val="22"/>
          <w:szCs w:val="22"/>
        </w:rPr>
        <w:tab/>
        <w:t>(</w:t>
      </w:r>
      <w:proofErr w:type="gramStart"/>
      <w:r w:rsidRPr="004C1178">
        <w:rPr>
          <w:b/>
          <w:sz w:val="22"/>
          <w:szCs w:val="22"/>
        </w:rPr>
        <w:t>per</w:t>
      </w:r>
      <w:proofErr w:type="gramEnd"/>
      <w:r w:rsidRPr="004C1178">
        <w:rPr>
          <w:b/>
          <w:sz w:val="22"/>
          <w:szCs w:val="22"/>
        </w:rPr>
        <w:t xml:space="preserve"> imprese che occupano non più di 15 dipendenti e da 15 a 35 dipendenti che non abbiano effettuato nuove assunzioni dopo il 18 gennaio 2000)</w:t>
      </w:r>
    </w:p>
    <w:p w:rsidR="00EF7878" w:rsidRPr="004C1178" w:rsidRDefault="00EF7878" w:rsidP="00EF7878">
      <w:pPr>
        <w:tabs>
          <w:tab w:val="decimal" w:pos="-1701"/>
          <w:tab w:val="left" w:pos="1260"/>
        </w:tabs>
        <w:ind w:left="794" w:hanging="397"/>
        <w:jc w:val="both"/>
        <w:rPr>
          <w:i/>
          <w:sz w:val="22"/>
          <w:szCs w:val="22"/>
          <w:u w:val="single"/>
        </w:rPr>
      </w:pPr>
      <w:r w:rsidRPr="004C1178">
        <w:rPr>
          <w:sz w:val="22"/>
          <w:szCs w:val="22"/>
        </w:rPr>
        <w:t>[</w:t>
      </w:r>
      <w:proofErr w:type="gramStart"/>
      <w:r w:rsidRPr="004C1178">
        <w:rPr>
          <w:sz w:val="22"/>
          <w:szCs w:val="22"/>
        </w:rPr>
        <w:t>_]</w:t>
      </w:r>
      <w:r w:rsidRPr="004C1178">
        <w:rPr>
          <w:sz w:val="22"/>
          <w:szCs w:val="22"/>
        </w:rPr>
        <w:tab/>
      </w:r>
      <w:proofErr w:type="gramEnd"/>
      <w:r w:rsidRPr="004C1178">
        <w:rPr>
          <w:sz w:val="22"/>
          <w:szCs w:val="22"/>
        </w:rPr>
        <w:t>che la ditta non è assoggettata agli obblighi di assunzioni obbligatorie di cui alla legge 12 marzo 1999, n. 68;</w:t>
      </w:r>
    </w:p>
    <w:p w:rsidR="00EF7878" w:rsidRPr="004C1178" w:rsidRDefault="00EF7878" w:rsidP="00EF7878">
      <w:pPr>
        <w:tabs>
          <w:tab w:val="decimal" w:pos="-1701"/>
        </w:tabs>
        <w:ind w:left="794" w:hanging="397"/>
        <w:rPr>
          <w:b/>
          <w:sz w:val="22"/>
          <w:szCs w:val="22"/>
        </w:rPr>
      </w:pPr>
      <w:r w:rsidRPr="004C1178">
        <w:rPr>
          <w:i/>
          <w:sz w:val="22"/>
          <w:szCs w:val="22"/>
        </w:rPr>
        <w:tab/>
      </w:r>
      <w:proofErr w:type="gramStart"/>
      <w:r w:rsidRPr="004C1178">
        <w:rPr>
          <w:i/>
          <w:sz w:val="22"/>
          <w:szCs w:val="22"/>
          <w:u w:val="single"/>
        </w:rPr>
        <w:t>ovvero</w:t>
      </w:r>
      <w:proofErr w:type="gramEnd"/>
    </w:p>
    <w:p w:rsidR="00EF7878" w:rsidRPr="004C1178" w:rsidRDefault="00EF7878" w:rsidP="00EF7878">
      <w:pPr>
        <w:tabs>
          <w:tab w:val="decimal" w:pos="-1701"/>
        </w:tabs>
        <w:ind w:left="794" w:hanging="397"/>
        <w:jc w:val="both"/>
        <w:rPr>
          <w:sz w:val="22"/>
          <w:szCs w:val="22"/>
        </w:rPr>
      </w:pPr>
      <w:r w:rsidRPr="004C1178">
        <w:rPr>
          <w:b/>
          <w:sz w:val="22"/>
          <w:szCs w:val="22"/>
        </w:rPr>
        <w:tab/>
        <w:t>(</w:t>
      </w:r>
      <w:proofErr w:type="gramStart"/>
      <w:r w:rsidRPr="004C1178">
        <w:rPr>
          <w:b/>
          <w:sz w:val="22"/>
          <w:szCs w:val="22"/>
        </w:rPr>
        <w:t>per</w:t>
      </w:r>
      <w:proofErr w:type="gramEnd"/>
      <w:r w:rsidRPr="004C1178">
        <w:rPr>
          <w:b/>
          <w:sz w:val="22"/>
          <w:szCs w:val="22"/>
        </w:rPr>
        <w:t xml:space="preserve"> imprese che occupano più di 35 dipendenti e per le imprese che occupano da 15 a 35 dipendenti che abbiano effettuato una nuova assunzione dopo il 18.01.2000)</w:t>
      </w:r>
    </w:p>
    <w:p w:rsidR="00EF7878" w:rsidRPr="004C1178" w:rsidRDefault="00EF7878" w:rsidP="00EF7878">
      <w:pPr>
        <w:tabs>
          <w:tab w:val="decimal" w:pos="-1701"/>
          <w:tab w:val="left" w:pos="1260"/>
        </w:tabs>
        <w:ind w:left="794" w:hanging="397"/>
        <w:jc w:val="both"/>
        <w:rPr>
          <w:bCs/>
          <w:sz w:val="22"/>
          <w:szCs w:val="22"/>
        </w:rPr>
      </w:pPr>
      <w:r w:rsidRPr="004C1178">
        <w:rPr>
          <w:sz w:val="22"/>
          <w:szCs w:val="22"/>
        </w:rPr>
        <w:t>[</w:t>
      </w:r>
      <w:proofErr w:type="gramStart"/>
      <w:r w:rsidRPr="004C1178">
        <w:rPr>
          <w:sz w:val="22"/>
          <w:szCs w:val="22"/>
        </w:rPr>
        <w:t>_]</w:t>
      </w:r>
      <w:r w:rsidRPr="004C1178">
        <w:rPr>
          <w:sz w:val="22"/>
          <w:szCs w:val="22"/>
        </w:rPr>
        <w:tab/>
      </w:r>
      <w:proofErr w:type="gramEnd"/>
      <w:r w:rsidRPr="004C1178">
        <w:rPr>
          <w:sz w:val="22"/>
          <w:szCs w:val="22"/>
        </w:rPr>
        <w:t>ai sensi dell’art. 17 della legge 12 marzo 1999, n. 68, che la ditta è in regola con le norme della suddetta legge e che l’ufficio competente ad attestare l’avvenuta ottemperanza da parte del concorrente è l’ufficio __________________________ presso la provincia di _________________;</w:t>
      </w:r>
    </w:p>
    <w:p w:rsidR="00EF7878" w:rsidRPr="004C1178" w:rsidRDefault="00EF7878" w:rsidP="00EF7878">
      <w:pPr>
        <w:tabs>
          <w:tab w:val="left" w:pos="141"/>
        </w:tabs>
        <w:ind w:left="397" w:hanging="397"/>
        <w:rPr>
          <w:sz w:val="22"/>
          <w:szCs w:val="22"/>
        </w:rPr>
      </w:pPr>
      <w:r w:rsidRPr="004C1178">
        <w:rPr>
          <w:bCs/>
          <w:sz w:val="22"/>
          <w:szCs w:val="22"/>
        </w:rPr>
        <w:t>12)</w:t>
      </w:r>
      <w:r w:rsidRPr="004C1178">
        <w:rPr>
          <w:bCs/>
          <w:sz w:val="22"/>
          <w:szCs w:val="22"/>
        </w:rPr>
        <w:tab/>
        <w:t>che il Tribunale competente per l’effettuazione delle relative verifiche ha sede in:</w:t>
      </w:r>
    </w:p>
    <w:p w:rsidR="00EF7878" w:rsidRPr="004C1178" w:rsidRDefault="00EF7878" w:rsidP="00EF7878">
      <w:pPr>
        <w:tabs>
          <w:tab w:val="decimal" w:pos="-1701"/>
          <w:tab w:val="left" w:pos="360"/>
        </w:tabs>
        <w:ind w:left="397" w:hanging="397"/>
        <w:rPr>
          <w:bCs/>
          <w:sz w:val="22"/>
          <w:szCs w:val="22"/>
        </w:rPr>
      </w:pPr>
      <w:r w:rsidRPr="004C1178">
        <w:rPr>
          <w:sz w:val="22"/>
          <w:szCs w:val="22"/>
        </w:rPr>
        <w:tab/>
        <w:t>___________________________________________________________________________________;</w:t>
      </w:r>
    </w:p>
    <w:p w:rsidR="00EF7878" w:rsidRPr="004C1178" w:rsidRDefault="00EF7878" w:rsidP="00EF7878">
      <w:pPr>
        <w:tabs>
          <w:tab w:val="left" w:pos="141"/>
        </w:tabs>
        <w:ind w:left="397" w:hanging="397"/>
        <w:jc w:val="both"/>
        <w:rPr>
          <w:bCs/>
          <w:sz w:val="22"/>
          <w:szCs w:val="22"/>
        </w:rPr>
      </w:pPr>
      <w:r w:rsidRPr="004C1178">
        <w:rPr>
          <w:bCs/>
          <w:sz w:val="22"/>
          <w:szCs w:val="22"/>
        </w:rPr>
        <w:t xml:space="preserve">13) </w:t>
      </w:r>
      <w:r w:rsidRPr="004C1178">
        <w:rPr>
          <w:bCs/>
          <w:sz w:val="22"/>
          <w:szCs w:val="22"/>
        </w:rPr>
        <w:tab/>
        <w:t>di rispettare gli obblighi in materia ambientale, sociale, e del lavoro stabiliti dalla normativa europea e nazionale, dai contratti collettivi o dalle disposizioni internazionali elencate nell’</w:t>
      </w:r>
      <w:proofErr w:type="spellStart"/>
      <w:r w:rsidRPr="004C1178">
        <w:rPr>
          <w:bCs/>
          <w:sz w:val="22"/>
          <w:szCs w:val="22"/>
        </w:rPr>
        <w:t>All</w:t>
      </w:r>
      <w:proofErr w:type="spellEnd"/>
      <w:r w:rsidRPr="004C1178">
        <w:rPr>
          <w:bCs/>
          <w:sz w:val="22"/>
          <w:szCs w:val="22"/>
        </w:rPr>
        <w:t xml:space="preserve">. X del </w:t>
      </w:r>
      <w:proofErr w:type="spellStart"/>
      <w:r w:rsidRPr="004C1178">
        <w:rPr>
          <w:bCs/>
          <w:sz w:val="22"/>
          <w:szCs w:val="22"/>
        </w:rPr>
        <w:t>D.Lgs.</w:t>
      </w:r>
      <w:proofErr w:type="spellEnd"/>
      <w:r w:rsidRPr="004C1178">
        <w:rPr>
          <w:bCs/>
          <w:sz w:val="22"/>
          <w:szCs w:val="22"/>
        </w:rPr>
        <w:t xml:space="preserve"> 50/2016. </w:t>
      </w:r>
    </w:p>
    <w:p w:rsidR="00EF7878" w:rsidRPr="004C1178" w:rsidRDefault="00EF7878" w:rsidP="00EF7878">
      <w:pPr>
        <w:tabs>
          <w:tab w:val="left" w:pos="141"/>
        </w:tabs>
        <w:ind w:left="397" w:hanging="397"/>
        <w:jc w:val="both"/>
        <w:rPr>
          <w:bCs/>
          <w:sz w:val="22"/>
          <w:szCs w:val="22"/>
        </w:rPr>
      </w:pPr>
      <w:r w:rsidRPr="004C1178">
        <w:rPr>
          <w:bCs/>
          <w:sz w:val="22"/>
          <w:szCs w:val="22"/>
        </w:rPr>
        <w:t>13 bis) che il C.C.N.L. applicato appartiene alla seguente categoria:</w:t>
      </w:r>
    </w:p>
    <w:p w:rsidR="00EF7878" w:rsidRPr="004C1178" w:rsidRDefault="00EF7878" w:rsidP="00EF7878">
      <w:pPr>
        <w:tabs>
          <w:tab w:val="left" w:pos="141"/>
        </w:tabs>
        <w:ind w:left="397" w:hanging="397"/>
        <w:jc w:val="both"/>
        <w:rPr>
          <w:bCs/>
          <w:sz w:val="22"/>
          <w:szCs w:val="22"/>
        </w:rPr>
      </w:pPr>
      <w:r w:rsidRPr="004C1178">
        <w:rPr>
          <w:bCs/>
          <w:sz w:val="22"/>
          <w:szCs w:val="22"/>
        </w:rPr>
        <w:tab/>
      </w:r>
      <w:r w:rsidRPr="004C1178">
        <w:rPr>
          <w:bCs/>
          <w:sz w:val="22"/>
          <w:szCs w:val="22"/>
        </w:rPr>
        <w:tab/>
      </w:r>
      <w:r w:rsidRPr="004C1178">
        <w:rPr>
          <w:sz w:val="22"/>
          <w:szCs w:val="22"/>
        </w:rPr>
        <w:t>__________________________________, e la dimensione aziendale è: numero _________ dipendenti;</w:t>
      </w:r>
    </w:p>
    <w:p w:rsidR="00EF7878" w:rsidRPr="004C1178" w:rsidRDefault="00EF7878" w:rsidP="00EA69EE">
      <w:pPr>
        <w:tabs>
          <w:tab w:val="left" w:pos="141"/>
        </w:tabs>
        <w:ind w:left="397" w:hanging="397"/>
        <w:jc w:val="both"/>
        <w:rPr>
          <w:bCs/>
          <w:sz w:val="22"/>
          <w:szCs w:val="22"/>
        </w:rPr>
      </w:pPr>
      <w:r w:rsidRPr="004C1178">
        <w:rPr>
          <w:bCs/>
          <w:sz w:val="22"/>
          <w:szCs w:val="22"/>
        </w:rPr>
        <w:t xml:space="preserve">14) </w:t>
      </w:r>
      <w:r w:rsidRPr="004C1178">
        <w:rPr>
          <w:bCs/>
          <w:sz w:val="22"/>
          <w:szCs w:val="22"/>
        </w:rPr>
        <w:tab/>
        <w:t>che l’impresa mantiene le seguenti posizioni previdenziali e assicurative (</w:t>
      </w:r>
      <w:r w:rsidRPr="004C1178">
        <w:rPr>
          <w:bCs/>
          <w:i/>
          <w:sz w:val="22"/>
          <w:szCs w:val="22"/>
        </w:rPr>
        <w:t>nel caso di iscrizione presso più sedi, indicarle tutte</w:t>
      </w:r>
      <w:r w:rsidRPr="004C1178">
        <w:rPr>
          <w:bCs/>
          <w:sz w:val="22"/>
          <w:szCs w:val="22"/>
        </w:rPr>
        <w:t>):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1800"/>
        <w:gridCol w:w="4860"/>
        <w:gridCol w:w="2553"/>
      </w:tblGrid>
      <w:tr w:rsidR="00EF7878" w:rsidRPr="004C1178" w:rsidTr="00E137C6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EF7878" w:rsidRPr="004C1178" w:rsidRDefault="00EF7878" w:rsidP="00E137C6">
            <w:pPr>
              <w:tabs>
                <w:tab w:val="decimal" w:pos="-1701"/>
              </w:tabs>
              <w:jc w:val="center"/>
              <w:rPr>
                <w:bCs/>
                <w:sz w:val="22"/>
                <w:szCs w:val="22"/>
              </w:rPr>
            </w:pPr>
            <w:r w:rsidRPr="004C1178">
              <w:rPr>
                <w:bCs/>
                <w:sz w:val="22"/>
                <w:szCs w:val="22"/>
              </w:rPr>
              <w:t>Posizione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EF7878" w:rsidRPr="004C1178" w:rsidRDefault="00EF7878" w:rsidP="00E137C6">
            <w:pPr>
              <w:tabs>
                <w:tab w:val="decimal" w:pos="-1701"/>
              </w:tabs>
              <w:jc w:val="center"/>
              <w:rPr>
                <w:bCs/>
                <w:sz w:val="22"/>
                <w:szCs w:val="22"/>
              </w:rPr>
            </w:pPr>
            <w:r w:rsidRPr="004C1178">
              <w:rPr>
                <w:bCs/>
                <w:sz w:val="22"/>
                <w:szCs w:val="22"/>
              </w:rPr>
              <w:t>Sede di: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F7878" w:rsidRPr="004C1178" w:rsidRDefault="00EF7878" w:rsidP="00E137C6">
            <w:pPr>
              <w:tabs>
                <w:tab w:val="decimal" w:pos="-1701"/>
              </w:tabs>
              <w:jc w:val="center"/>
              <w:rPr>
                <w:sz w:val="22"/>
                <w:szCs w:val="22"/>
              </w:rPr>
            </w:pPr>
            <w:r w:rsidRPr="004C1178">
              <w:rPr>
                <w:bCs/>
                <w:sz w:val="22"/>
                <w:szCs w:val="22"/>
              </w:rPr>
              <w:t>Matricola n.</w:t>
            </w:r>
          </w:p>
        </w:tc>
      </w:tr>
      <w:tr w:rsidR="00EF7878" w:rsidRPr="004C1178" w:rsidTr="00E137C6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878" w:rsidRPr="004C1178" w:rsidRDefault="00EF7878" w:rsidP="00E137C6">
            <w:pPr>
              <w:tabs>
                <w:tab w:val="decimal" w:pos="-1701"/>
              </w:tabs>
              <w:rPr>
                <w:sz w:val="22"/>
                <w:szCs w:val="22"/>
              </w:rPr>
            </w:pPr>
            <w:r w:rsidRPr="004C1178">
              <w:rPr>
                <w:sz w:val="22"/>
                <w:szCs w:val="22"/>
              </w:rPr>
              <w:t>INPS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878" w:rsidRPr="004C1178" w:rsidRDefault="00EF7878" w:rsidP="00E137C6">
            <w:pPr>
              <w:tabs>
                <w:tab w:val="decimal" w:pos="-1701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78" w:rsidRPr="004C1178" w:rsidRDefault="00EF7878" w:rsidP="00E137C6">
            <w:pPr>
              <w:tabs>
                <w:tab w:val="decimal" w:pos="-1701"/>
              </w:tabs>
              <w:snapToGrid w:val="0"/>
              <w:rPr>
                <w:sz w:val="22"/>
                <w:szCs w:val="22"/>
              </w:rPr>
            </w:pPr>
          </w:p>
        </w:tc>
      </w:tr>
      <w:tr w:rsidR="00EF7878" w:rsidRPr="004C1178" w:rsidTr="00E137C6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878" w:rsidRPr="004C1178" w:rsidRDefault="00EF7878" w:rsidP="00E137C6">
            <w:pPr>
              <w:tabs>
                <w:tab w:val="decimal" w:pos="-1701"/>
              </w:tabs>
              <w:rPr>
                <w:sz w:val="22"/>
                <w:szCs w:val="22"/>
              </w:rPr>
            </w:pPr>
            <w:r w:rsidRPr="004C1178">
              <w:rPr>
                <w:sz w:val="22"/>
                <w:szCs w:val="22"/>
              </w:rPr>
              <w:t>INAIL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878" w:rsidRPr="004C1178" w:rsidRDefault="00EF7878" w:rsidP="00E137C6">
            <w:pPr>
              <w:tabs>
                <w:tab w:val="decimal" w:pos="-1701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78" w:rsidRPr="004C1178" w:rsidRDefault="00EF7878" w:rsidP="00E137C6">
            <w:pPr>
              <w:tabs>
                <w:tab w:val="decimal" w:pos="-1701"/>
              </w:tabs>
              <w:snapToGrid w:val="0"/>
              <w:rPr>
                <w:sz w:val="22"/>
                <w:szCs w:val="22"/>
              </w:rPr>
            </w:pPr>
          </w:p>
        </w:tc>
      </w:tr>
      <w:tr w:rsidR="00EF7878" w:rsidRPr="004C1178" w:rsidTr="00E137C6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878" w:rsidRPr="004C1178" w:rsidRDefault="00EF7878" w:rsidP="00E137C6">
            <w:pPr>
              <w:tabs>
                <w:tab w:val="decimal" w:pos="-1701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878" w:rsidRPr="004C1178" w:rsidRDefault="00EF7878" w:rsidP="00E137C6">
            <w:pPr>
              <w:tabs>
                <w:tab w:val="decimal" w:pos="-1701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78" w:rsidRPr="004C1178" w:rsidRDefault="00EF7878" w:rsidP="00E137C6">
            <w:pPr>
              <w:tabs>
                <w:tab w:val="decimal" w:pos="-1701"/>
              </w:tabs>
              <w:snapToGrid w:val="0"/>
              <w:rPr>
                <w:sz w:val="22"/>
                <w:szCs w:val="22"/>
              </w:rPr>
            </w:pPr>
          </w:p>
        </w:tc>
      </w:tr>
      <w:tr w:rsidR="00EF7878" w:rsidRPr="004C1178" w:rsidTr="00E137C6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878" w:rsidRPr="004C1178" w:rsidRDefault="00EF7878" w:rsidP="00E137C6">
            <w:pPr>
              <w:tabs>
                <w:tab w:val="decimal" w:pos="-1701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878" w:rsidRPr="004C1178" w:rsidRDefault="00EF7878" w:rsidP="00E137C6">
            <w:pPr>
              <w:tabs>
                <w:tab w:val="decimal" w:pos="-1701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78" w:rsidRPr="004C1178" w:rsidRDefault="00EF7878" w:rsidP="00E137C6">
            <w:pPr>
              <w:tabs>
                <w:tab w:val="decimal" w:pos="-1701"/>
              </w:tabs>
              <w:snapToGrid w:val="0"/>
              <w:rPr>
                <w:sz w:val="22"/>
                <w:szCs w:val="22"/>
              </w:rPr>
            </w:pPr>
          </w:p>
        </w:tc>
      </w:tr>
      <w:tr w:rsidR="00EF7878" w:rsidRPr="004C1178" w:rsidTr="00E137C6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878" w:rsidRPr="004C1178" w:rsidRDefault="00EF7878" w:rsidP="00E137C6">
            <w:pPr>
              <w:tabs>
                <w:tab w:val="decimal" w:pos="-1701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878" w:rsidRPr="004C1178" w:rsidRDefault="00EF7878" w:rsidP="00E137C6">
            <w:pPr>
              <w:tabs>
                <w:tab w:val="decimal" w:pos="-1701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78" w:rsidRPr="004C1178" w:rsidRDefault="00EF7878" w:rsidP="00E137C6">
            <w:pPr>
              <w:tabs>
                <w:tab w:val="decimal" w:pos="-1701"/>
              </w:tabs>
              <w:snapToGrid w:val="0"/>
              <w:rPr>
                <w:sz w:val="22"/>
                <w:szCs w:val="22"/>
              </w:rPr>
            </w:pPr>
          </w:p>
        </w:tc>
      </w:tr>
    </w:tbl>
    <w:p w:rsidR="00EF7878" w:rsidRPr="004C1178" w:rsidRDefault="00EF7878" w:rsidP="00EF7878">
      <w:pPr>
        <w:tabs>
          <w:tab w:val="left" w:pos="141"/>
        </w:tabs>
        <w:ind w:left="397" w:hanging="397"/>
        <w:jc w:val="both"/>
        <w:rPr>
          <w:bCs/>
          <w:sz w:val="22"/>
          <w:szCs w:val="22"/>
        </w:rPr>
      </w:pPr>
      <w:r w:rsidRPr="004C1178">
        <w:rPr>
          <w:bCs/>
          <w:sz w:val="22"/>
          <w:szCs w:val="22"/>
        </w:rPr>
        <w:t xml:space="preserve">15) </w:t>
      </w:r>
      <w:r w:rsidRPr="004C1178">
        <w:rPr>
          <w:bCs/>
          <w:sz w:val="22"/>
          <w:szCs w:val="22"/>
        </w:rPr>
        <w:tab/>
        <w:t xml:space="preserve">che il concorrente non è incorso nei due anni precedenti alla data della gara nei provvedimenti previsti dall’art. 44 del </w:t>
      </w:r>
      <w:proofErr w:type="spellStart"/>
      <w:r w:rsidRPr="004C1178">
        <w:rPr>
          <w:bCs/>
          <w:sz w:val="22"/>
          <w:szCs w:val="22"/>
        </w:rPr>
        <w:t>D.Lgs.</w:t>
      </w:r>
      <w:proofErr w:type="spellEnd"/>
      <w:r w:rsidRPr="004C1178">
        <w:rPr>
          <w:bCs/>
          <w:sz w:val="22"/>
          <w:szCs w:val="22"/>
        </w:rPr>
        <w:t xml:space="preserve"> 25.7.1998 n. 286 sull’immigrazione per gravi comportamenti ed atti discriminatori;</w:t>
      </w:r>
    </w:p>
    <w:p w:rsidR="00EF7878" w:rsidRPr="004C1178" w:rsidRDefault="00EF7878" w:rsidP="00EF7878">
      <w:pPr>
        <w:tabs>
          <w:tab w:val="left" w:pos="360"/>
        </w:tabs>
        <w:ind w:left="397" w:hanging="397"/>
        <w:jc w:val="both"/>
        <w:rPr>
          <w:sz w:val="22"/>
          <w:szCs w:val="22"/>
        </w:rPr>
      </w:pPr>
      <w:r w:rsidRPr="004C1178">
        <w:rPr>
          <w:bCs/>
          <w:sz w:val="22"/>
          <w:szCs w:val="22"/>
        </w:rPr>
        <w:t xml:space="preserve">16) </w:t>
      </w:r>
      <w:proofErr w:type="gramStart"/>
      <w:r w:rsidRPr="004C1178">
        <w:rPr>
          <w:bCs/>
          <w:sz w:val="22"/>
          <w:szCs w:val="22"/>
        </w:rPr>
        <w:tab/>
        <w:t>(</w:t>
      </w:r>
      <w:proofErr w:type="gramEnd"/>
      <w:r w:rsidRPr="004C1178">
        <w:rPr>
          <w:bCs/>
          <w:i/>
          <w:sz w:val="22"/>
          <w:szCs w:val="22"/>
        </w:rPr>
        <w:t>barrare la casella corrispondente</w:t>
      </w:r>
      <w:r w:rsidRPr="004C1178">
        <w:rPr>
          <w:bCs/>
          <w:sz w:val="22"/>
          <w:szCs w:val="22"/>
        </w:rPr>
        <w:t>)</w:t>
      </w:r>
    </w:p>
    <w:p w:rsidR="00EF7878" w:rsidRPr="004C1178" w:rsidRDefault="00EF7878" w:rsidP="00EF7878">
      <w:pPr>
        <w:tabs>
          <w:tab w:val="decimal" w:pos="-1701"/>
        </w:tabs>
        <w:ind w:left="794" w:hanging="397"/>
        <w:jc w:val="both"/>
        <w:rPr>
          <w:i/>
          <w:sz w:val="22"/>
          <w:szCs w:val="22"/>
        </w:rPr>
      </w:pPr>
      <w:r w:rsidRPr="004C1178">
        <w:rPr>
          <w:sz w:val="22"/>
          <w:szCs w:val="22"/>
        </w:rPr>
        <w:t>[</w:t>
      </w:r>
      <w:proofErr w:type="gramStart"/>
      <w:r w:rsidRPr="004C1178">
        <w:rPr>
          <w:sz w:val="22"/>
          <w:szCs w:val="22"/>
        </w:rPr>
        <w:t>_]</w:t>
      </w:r>
      <w:r w:rsidRPr="004C1178">
        <w:rPr>
          <w:sz w:val="22"/>
          <w:szCs w:val="22"/>
        </w:rPr>
        <w:tab/>
      </w:r>
      <w:proofErr w:type="gramEnd"/>
      <w:r w:rsidRPr="004C1178">
        <w:rPr>
          <w:b/>
          <w:sz w:val="22"/>
          <w:szCs w:val="22"/>
        </w:rPr>
        <w:t>di non essersi avvalso</w:t>
      </w:r>
      <w:r w:rsidRPr="004C1178">
        <w:rPr>
          <w:sz w:val="22"/>
          <w:szCs w:val="22"/>
        </w:rPr>
        <w:t xml:space="preserve"> dei piani individuali di emersione (PIE) previsti dalla legge n. 383/2001;</w:t>
      </w:r>
    </w:p>
    <w:p w:rsidR="00EF7878" w:rsidRPr="004C1178" w:rsidRDefault="00EF7878" w:rsidP="00EF7878">
      <w:pPr>
        <w:tabs>
          <w:tab w:val="decimal" w:pos="-1701"/>
        </w:tabs>
        <w:ind w:left="794" w:hanging="397"/>
        <w:jc w:val="both"/>
        <w:rPr>
          <w:sz w:val="22"/>
          <w:szCs w:val="22"/>
        </w:rPr>
      </w:pPr>
      <w:r w:rsidRPr="004C1178">
        <w:rPr>
          <w:i/>
          <w:sz w:val="22"/>
          <w:szCs w:val="22"/>
        </w:rPr>
        <w:tab/>
      </w:r>
      <w:proofErr w:type="gramStart"/>
      <w:r w:rsidRPr="004C1178">
        <w:rPr>
          <w:i/>
          <w:sz w:val="22"/>
          <w:szCs w:val="22"/>
        </w:rPr>
        <w:t>ovvero</w:t>
      </w:r>
      <w:proofErr w:type="gramEnd"/>
    </w:p>
    <w:p w:rsidR="00EF7878" w:rsidRPr="004C1178" w:rsidRDefault="00EF7878" w:rsidP="00EF7878">
      <w:pPr>
        <w:tabs>
          <w:tab w:val="decimal" w:pos="-1701"/>
        </w:tabs>
        <w:ind w:left="794" w:hanging="397"/>
        <w:jc w:val="both"/>
        <w:rPr>
          <w:bCs/>
          <w:sz w:val="22"/>
          <w:szCs w:val="22"/>
        </w:rPr>
      </w:pPr>
      <w:r w:rsidRPr="004C1178">
        <w:rPr>
          <w:sz w:val="22"/>
          <w:szCs w:val="22"/>
        </w:rPr>
        <w:t>[</w:t>
      </w:r>
      <w:proofErr w:type="gramStart"/>
      <w:r w:rsidRPr="004C1178">
        <w:rPr>
          <w:sz w:val="22"/>
          <w:szCs w:val="22"/>
        </w:rPr>
        <w:t>_]</w:t>
      </w:r>
      <w:r w:rsidRPr="004C1178">
        <w:rPr>
          <w:sz w:val="22"/>
          <w:szCs w:val="22"/>
        </w:rPr>
        <w:tab/>
      </w:r>
      <w:proofErr w:type="gramEnd"/>
      <w:r w:rsidRPr="004C1178">
        <w:rPr>
          <w:b/>
          <w:sz w:val="22"/>
          <w:szCs w:val="22"/>
        </w:rPr>
        <w:t>di essersi avvalso</w:t>
      </w:r>
      <w:r w:rsidRPr="004C1178">
        <w:rPr>
          <w:sz w:val="22"/>
          <w:szCs w:val="22"/>
        </w:rPr>
        <w:t xml:space="preserve"> dei piani individuali di emersione (PIE) previsti dalla legge n. 383/2001, dando atto che gli stessi si sono conclusi;</w:t>
      </w:r>
    </w:p>
    <w:p w:rsidR="00EF7878" w:rsidRPr="004C1178" w:rsidRDefault="00EF7878" w:rsidP="00EF7878">
      <w:pPr>
        <w:tabs>
          <w:tab w:val="left" w:pos="141"/>
        </w:tabs>
        <w:ind w:left="397" w:hanging="397"/>
        <w:jc w:val="both"/>
        <w:rPr>
          <w:bCs/>
          <w:sz w:val="22"/>
          <w:szCs w:val="22"/>
        </w:rPr>
      </w:pPr>
      <w:r w:rsidRPr="004C1178">
        <w:rPr>
          <w:bCs/>
          <w:sz w:val="22"/>
          <w:szCs w:val="22"/>
        </w:rPr>
        <w:t xml:space="preserve">17) </w:t>
      </w:r>
      <w:r w:rsidRPr="004C1178">
        <w:rPr>
          <w:bCs/>
          <w:sz w:val="22"/>
          <w:szCs w:val="22"/>
        </w:rPr>
        <w:tab/>
        <w:t>di impegnarsi a non divulgare e/o utilizzare dati o informazioni riservate in qualsiasi modo ottenute nel corso della predisposizione dell’offerta o nell’esecuzione del lavoro;</w:t>
      </w:r>
    </w:p>
    <w:p w:rsidR="00EF7878" w:rsidRPr="004C1178" w:rsidRDefault="00EF7878" w:rsidP="00EF7878">
      <w:pPr>
        <w:tabs>
          <w:tab w:val="left" w:pos="141"/>
        </w:tabs>
        <w:ind w:left="397" w:hanging="397"/>
        <w:jc w:val="both"/>
        <w:rPr>
          <w:bCs/>
          <w:sz w:val="22"/>
          <w:szCs w:val="22"/>
        </w:rPr>
      </w:pPr>
      <w:r w:rsidRPr="004C1178">
        <w:rPr>
          <w:bCs/>
          <w:sz w:val="22"/>
          <w:szCs w:val="22"/>
        </w:rPr>
        <w:t xml:space="preserve">18) </w:t>
      </w:r>
      <w:r w:rsidRPr="004C1178">
        <w:rPr>
          <w:bCs/>
          <w:sz w:val="22"/>
          <w:szCs w:val="22"/>
        </w:rPr>
        <w:tab/>
        <w:t>di aver adempiuto, all’interno della propria azienda, agli obblighi di sicurezza previsti dalla vigente normativa e che il prezzo offerto tiene conto degli oneri previsti dall’osservanza delle norme per la sicurezza e protezione fisica dei lavoratori, nonché degli obblighi in materia di sicurezza e delle condizioni di lavoro, con particolare riferimento al decreto legislativo 81/2008;</w:t>
      </w:r>
    </w:p>
    <w:p w:rsidR="00EF7878" w:rsidRPr="004C1178" w:rsidRDefault="00EF7878" w:rsidP="00EF7878">
      <w:pPr>
        <w:tabs>
          <w:tab w:val="left" w:pos="141"/>
        </w:tabs>
        <w:ind w:left="397" w:hanging="397"/>
        <w:jc w:val="both"/>
        <w:rPr>
          <w:b/>
          <w:bCs/>
          <w:sz w:val="22"/>
          <w:szCs w:val="22"/>
        </w:rPr>
      </w:pPr>
      <w:r w:rsidRPr="004C1178">
        <w:rPr>
          <w:bCs/>
          <w:sz w:val="22"/>
          <w:szCs w:val="22"/>
        </w:rPr>
        <w:t xml:space="preserve">19) </w:t>
      </w:r>
      <w:r w:rsidRPr="004C1178">
        <w:rPr>
          <w:bCs/>
          <w:sz w:val="22"/>
          <w:szCs w:val="22"/>
        </w:rPr>
        <w:tab/>
        <w:t>che il versamento effettuato all’Autorità di vigilanza con la ricevuta allegata si riferisce alla presente procedura di gara;</w:t>
      </w:r>
    </w:p>
    <w:p w:rsidR="00EF7878" w:rsidRPr="004C1178" w:rsidRDefault="00EF7878" w:rsidP="00EF7878">
      <w:pPr>
        <w:suppressAutoHyphens w:val="0"/>
        <w:autoSpaceDE w:val="0"/>
        <w:autoSpaceDN w:val="0"/>
        <w:adjustRightInd w:val="0"/>
        <w:ind w:left="397"/>
        <w:jc w:val="both"/>
        <w:rPr>
          <w:color w:val="000000"/>
          <w:sz w:val="22"/>
          <w:szCs w:val="22"/>
          <w:lang w:eastAsia="it-IT"/>
        </w:rPr>
      </w:pPr>
      <w:r w:rsidRPr="004C1178">
        <w:rPr>
          <w:color w:val="000000"/>
          <w:sz w:val="22"/>
          <w:szCs w:val="22"/>
          <w:lang w:eastAsia="it-IT"/>
        </w:rPr>
        <w:t xml:space="preserve">(Per i concorrenti stabiliti in stati diversi dall’Italia che non possiedono l’attestazione di qualificazione, deve essere prodotta, </w:t>
      </w:r>
      <w:r w:rsidRPr="004C1178">
        <w:rPr>
          <w:b/>
          <w:bCs/>
          <w:color w:val="000000"/>
          <w:sz w:val="22"/>
          <w:szCs w:val="22"/>
          <w:lang w:eastAsia="it-IT"/>
        </w:rPr>
        <w:t xml:space="preserve">a pena di esclusione, </w:t>
      </w:r>
      <w:r w:rsidRPr="004C1178">
        <w:rPr>
          <w:color w:val="000000"/>
          <w:sz w:val="22"/>
          <w:szCs w:val="22"/>
          <w:lang w:eastAsia="it-IT"/>
        </w:rPr>
        <w:t xml:space="preserve">dichiarazione sostitutiva resa ai sensi degli artt. 46 e 47 del </w:t>
      </w:r>
      <w:proofErr w:type="spellStart"/>
      <w:r w:rsidRPr="004C1178">
        <w:rPr>
          <w:color w:val="000000"/>
          <w:sz w:val="22"/>
          <w:szCs w:val="22"/>
          <w:lang w:eastAsia="it-IT"/>
        </w:rPr>
        <w:t>d.P.R.</w:t>
      </w:r>
      <w:proofErr w:type="spellEnd"/>
      <w:r w:rsidRPr="004C1178">
        <w:rPr>
          <w:color w:val="000000"/>
          <w:sz w:val="22"/>
          <w:szCs w:val="22"/>
          <w:lang w:eastAsia="it-IT"/>
        </w:rPr>
        <w:t xml:space="preserve"> 28 dicembre 2000, n. 445 oppure documentazione idonea equivalente, ai sensi dell’art. 90 comma 8 D. </w:t>
      </w:r>
      <w:proofErr w:type="spellStart"/>
      <w:r w:rsidRPr="004C1178">
        <w:rPr>
          <w:color w:val="000000"/>
          <w:sz w:val="22"/>
          <w:szCs w:val="22"/>
          <w:lang w:eastAsia="it-IT"/>
        </w:rPr>
        <w:t>Lgs</w:t>
      </w:r>
      <w:proofErr w:type="spellEnd"/>
      <w:r w:rsidRPr="004C1178">
        <w:rPr>
          <w:color w:val="000000"/>
          <w:sz w:val="22"/>
          <w:szCs w:val="22"/>
          <w:lang w:eastAsia="it-IT"/>
        </w:rPr>
        <w:t>. 50/</w:t>
      </w:r>
      <w:proofErr w:type="gramStart"/>
      <w:r w:rsidRPr="004C1178">
        <w:rPr>
          <w:color w:val="000000"/>
          <w:sz w:val="22"/>
          <w:szCs w:val="22"/>
          <w:lang w:eastAsia="it-IT"/>
        </w:rPr>
        <w:t>16,  resa</w:t>
      </w:r>
      <w:proofErr w:type="gramEnd"/>
      <w:r w:rsidRPr="004C1178">
        <w:rPr>
          <w:color w:val="000000"/>
          <w:sz w:val="22"/>
          <w:szCs w:val="22"/>
          <w:lang w:eastAsia="it-IT"/>
        </w:rPr>
        <w:t xml:space="preserve"> secondo la legislazione dello Stato di appartenenza, con la quale il concorrente o suo procuratore, assumendosene la piena responsabilità, attesta di possedere i requisiti d’ordine speciale come specificati nella lettera di invito). </w:t>
      </w:r>
    </w:p>
    <w:p w:rsidR="00EF7878" w:rsidRPr="004C1178" w:rsidRDefault="00EF7878" w:rsidP="00EF7878">
      <w:pPr>
        <w:tabs>
          <w:tab w:val="left" w:pos="141"/>
        </w:tabs>
        <w:ind w:left="397" w:hanging="397"/>
        <w:jc w:val="both"/>
        <w:rPr>
          <w:bCs/>
          <w:sz w:val="22"/>
          <w:szCs w:val="22"/>
        </w:rPr>
      </w:pPr>
      <w:r w:rsidRPr="004C1178">
        <w:rPr>
          <w:bCs/>
          <w:sz w:val="22"/>
          <w:szCs w:val="22"/>
        </w:rPr>
        <w:t>20)</w:t>
      </w:r>
      <w:r w:rsidRPr="004C1178">
        <w:rPr>
          <w:bCs/>
          <w:sz w:val="22"/>
          <w:szCs w:val="22"/>
        </w:rPr>
        <w:tab/>
        <w:t xml:space="preserve">che le comunicazioni relativamente alla presente gara dovranno essere indirizzate a: ______________ _____________________________________________________________, al </w:t>
      </w:r>
      <w:r w:rsidRPr="004C1178">
        <w:rPr>
          <w:b/>
          <w:bCs/>
          <w:sz w:val="22"/>
          <w:szCs w:val="22"/>
        </w:rPr>
        <w:t>seguente indirizzo PEC</w:t>
      </w:r>
      <w:r w:rsidRPr="004C1178">
        <w:rPr>
          <w:bCs/>
          <w:sz w:val="22"/>
          <w:szCs w:val="22"/>
        </w:rPr>
        <w:t xml:space="preserve"> (scrivere in stampatello) ______________________________________________________________ _____________________________________________________ solleva pertanto la stazione appaltante da qualsiasi responsabilità in ordine alla mancata conoscenza delle comunicazioni così inviate;</w:t>
      </w:r>
    </w:p>
    <w:p w:rsidR="00EF7878" w:rsidRPr="004C1178" w:rsidRDefault="00EF7878" w:rsidP="00EF7878">
      <w:pPr>
        <w:tabs>
          <w:tab w:val="left" w:pos="360"/>
        </w:tabs>
        <w:ind w:left="397" w:hanging="397"/>
        <w:jc w:val="both"/>
        <w:rPr>
          <w:sz w:val="22"/>
          <w:szCs w:val="22"/>
        </w:rPr>
      </w:pPr>
      <w:r w:rsidRPr="004C1178">
        <w:rPr>
          <w:bCs/>
          <w:sz w:val="22"/>
          <w:szCs w:val="22"/>
        </w:rPr>
        <w:tab/>
      </w:r>
      <w:proofErr w:type="gramStart"/>
      <w:r w:rsidRPr="004C1178">
        <w:rPr>
          <w:bCs/>
          <w:sz w:val="22"/>
          <w:szCs w:val="22"/>
        </w:rPr>
        <w:t>che</w:t>
      </w:r>
      <w:proofErr w:type="gramEnd"/>
      <w:r w:rsidRPr="004C1178">
        <w:rPr>
          <w:bCs/>
          <w:sz w:val="22"/>
          <w:szCs w:val="22"/>
        </w:rPr>
        <w:t xml:space="preserve"> l'indirizzo di posta elettronica, nel rispetto di quanto previsto dall'art. 3 della Deliberazione 111 dell'allora AVCP (cancellare la parte che non interessa) è:</w:t>
      </w:r>
    </w:p>
    <w:p w:rsidR="00EF7878" w:rsidRPr="004C1178" w:rsidRDefault="00EF7878" w:rsidP="00EF7878">
      <w:pPr>
        <w:numPr>
          <w:ilvl w:val="0"/>
          <w:numId w:val="3"/>
        </w:numPr>
        <w:tabs>
          <w:tab w:val="left" w:pos="360"/>
        </w:tabs>
        <w:ind w:left="794" w:hanging="397"/>
        <w:jc w:val="both"/>
        <w:rPr>
          <w:sz w:val="22"/>
          <w:szCs w:val="22"/>
        </w:rPr>
      </w:pPr>
      <w:proofErr w:type="gramStart"/>
      <w:r w:rsidRPr="004C1178">
        <w:rPr>
          <w:bCs/>
          <w:sz w:val="22"/>
          <w:szCs w:val="22"/>
        </w:rPr>
        <w:t>dell'amministratore</w:t>
      </w:r>
      <w:proofErr w:type="gramEnd"/>
      <w:r w:rsidRPr="004C1178">
        <w:rPr>
          <w:bCs/>
          <w:sz w:val="22"/>
          <w:szCs w:val="22"/>
        </w:rPr>
        <w:t>/legale rappresentante;</w:t>
      </w:r>
    </w:p>
    <w:p w:rsidR="00EF7878" w:rsidRPr="004C1178" w:rsidRDefault="00EF7878" w:rsidP="00EF7878">
      <w:pPr>
        <w:tabs>
          <w:tab w:val="left" w:pos="360"/>
        </w:tabs>
        <w:ind w:left="794" w:hanging="397"/>
        <w:jc w:val="both"/>
        <w:rPr>
          <w:sz w:val="22"/>
          <w:szCs w:val="22"/>
        </w:rPr>
      </w:pPr>
      <w:r w:rsidRPr="004C1178">
        <w:rPr>
          <w:bCs/>
          <w:sz w:val="22"/>
          <w:szCs w:val="22"/>
        </w:rPr>
        <w:t>Oppure</w:t>
      </w:r>
    </w:p>
    <w:p w:rsidR="00EF7878" w:rsidRPr="004C1178" w:rsidRDefault="00EF7878" w:rsidP="00EF7878">
      <w:pPr>
        <w:numPr>
          <w:ilvl w:val="0"/>
          <w:numId w:val="2"/>
        </w:numPr>
        <w:tabs>
          <w:tab w:val="left" w:pos="360"/>
        </w:tabs>
        <w:ind w:left="794" w:hanging="397"/>
        <w:jc w:val="both"/>
        <w:rPr>
          <w:sz w:val="22"/>
          <w:szCs w:val="22"/>
        </w:rPr>
      </w:pPr>
      <w:proofErr w:type="gramStart"/>
      <w:r w:rsidRPr="004C1178">
        <w:rPr>
          <w:bCs/>
          <w:sz w:val="22"/>
          <w:szCs w:val="22"/>
        </w:rPr>
        <w:t>del</w:t>
      </w:r>
      <w:proofErr w:type="gramEnd"/>
      <w:r w:rsidRPr="004C1178">
        <w:rPr>
          <w:bCs/>
          <w:sz w:val="22"/>
          <w:szCs w:val="22"/>
        </w:rPr>
        <w:t xml:space="preserve"> delegato</w:t>
      </w:r>
    </w:p>
    <w:p w:rsidR="00EF7878" w:rsidRPr="004C1178" w:rsidRDefault="00EF7878" w:rsidP="00EF7878">
      <w:pPr>
        <w:tabs>
          <w:tab w:val="left" w:pos="360"/>
        </w:tabs>
        <w:ind w:left="794" w:hanging="397"/>
        <w:jc w:val="both"/>
        <w:rPr>
          <w:bCs/>
          <w:sz w:val="22"/>
          <w:szCs w:val="22"/>
        </w:rPr>
      </w:pPr>
      <w:proofErr w:type="gramStart"/>
      <w:r w:rsidRPr="004C1178">
        <w:rPr>
          <w:bCs/>
          <w:sz w:val="22"/>
          <w:szCs w:val="22"/>
        </w:rPr>
        <w:t>è</w:t>
      </w:r>
      <w:proofErr w:type="gramEnd"/>
      <w:r w:rsidRPr="004C1178">
        <w:rPr>
          <w:bCs/>
          <w:sz w:val="22"/>
          <w:szCs w:val="22"/>
        </w:rPr>
        <w:t xml:space="preserve"> il seguente (scrivere in stampatello): ____________________________________________________;</w:t>
      </w:r>
    </w:p>
    <w:p w:rsidR="00EF7878" w:rsidRPr="004C1178" w:rsidRDefault="00EF7878" w:rsidP="00EF7878">
      <w:pPr>
        <w:tabs>
          <w:tab w:val="left" w:pos="141"/>
        </w:tabs>
        <w:ind w:left="397" w:hanging="397"/>
        <w:jc w:val="both"/>
        <w:rPr>
          <w:bCs/>
          <w:sz w:val="22"/>
          <w:szCs w:val="22"/>
        </w:rPr>
      </w:pPr>
      <w:r w:rsidRPr="004C1178">
        <w:rPr>
          <w:bCs/>
          <w:sz w:val="22"/>
          <w:szCs w:val="22"/>
        </w:rPr>
        <w:t xml:space="preserve">21) </w:t>
      </w:r>
      <w:r w:rsidRPr="004C1178">
        <w:rPr>
          <w:bCs/>
          <w:sz w:val="22"/>
          <w:szCs w:val="22"/>
        </w:rPr>
        <w:tab/>
        <w:t>di mantenere valida l’offerta per 180 giorni dalla scadenza della presentazione della stessa;</w:t>
      </w:r>
    </w:p>
    <w:p w:rsidR="00EF7878" w:rsidRPr="004C1178" w:rsidRDefault="00EF7878" w:rsidP="00EF7878">
      <w:pPr>
        <w:tabs>
          <w:tab w:val="left" w:pos="141"/>
        </w:tabs>
        <w:ind w:left="397" w:hanging="397"/>
        <w:jc w:val="both"/>
        <w:rPr>
          <w:bCs/>
          <w:sz w:val="22"/>
          <w:szCs w:val="22"/>
        </w:rPr>
      </w:pPr>
      <w:r w:rsidRPr="004C1178">
        <w:rPr>
          <w:bCs/>
          <w:sz w:val="22"/>
          <w:szCs w:val="22"/>
        </w:rPr>
        <w:t xml:space="preserve">22) </w:t>
      </w:r>
      <w:r w:rsidRPr="004C1178">
        <w:rPr>
          <w:bCs/>
          <w:sz w:val="22"/>
          <w:szCs w:val="22"/>
        </w:rPr>
        <w:tab/>
        <w:t>di aver provveduto a registrarsi al sistema AVCPASS dell'ANAC, per la verifica dei requisiti di carattere generale, tecnico-organizzativi ed economico-finanziari;</w:t>
      </w:r>
    </w:p>
    <w:p w:rsidR="00EF7878" w:rsidRPr="004C1178" w:rsidRDefault="00EF7878" w:rsidP="00EF7878">
      <w:pPr>
        <w:suppressAutoHyphens w:val="0"/>
        <w:autoSpaceDE w:val="0"/>
        <w:autoSpaceDN w:val="0"/>
        <w:adjustRightInd w:val="0"/>
        <w:ind w:left="397" w:hanging="397"/>
        <w:jc w:val="both"/>
        <w:rPr>
          <w:sz w:val="22"/>
          <w:szCs w:val="22"/>
          <w:lang w:eastAsia="it-IT"/>
        </w:rPr>
      </w:pPr>
      <w:r w:rsidRPr="004C1178">
        <w:rPr>
          <w:bCs/>
          <w:sz w:val="22"/>
          <w:szCs w:val="22"/>
        </w:rPr>
        <w:t xml:space="preserve">23) </w:t>
      </w:r>
      <w:r w:rsidRPr="004C1178">
        <w:rPr>
          <w:bCs/>
          <w:sz w:val="22"/>
          <w:szCs w:val="22"/>
        </w:rPr>
        <w:tab/>
      </w:r>
      <w:r w:rsidRPr="004C1178">
        <w:rPr>
          <w:sz w:val="22"/>
          <w:szCs w:val="22"/>
          <w:lang w:eastAsia="it-IT"/>
        </w:rPr>
        <w:t xml:space="preserve">di essere edotto degli obblighi derivanti dal </w:t>
      </w:r>
      <w:r w:rsidRPr="004C1178">
        <w:rPr>
          <w:bCs/>
          <w:sz w:val="22"/>
          <w:szCs w:val="22"/>
          <w:lang w:eastAsia="it-IT"/>
        </w:rPr>
        <w:t xml:space="preserve">codice di comportamento dei dipendenti pubblici </w:t>
      </w:r>
      <w:r w:rsidRPr="004C1178">
        <w:rPr>
          <w:sz w:val="22"/>
          <w:szCs w:val="22"/>
          <w:lang w:eastAsia="it-IT"/>
        </w:rPr>
        <w:t>emanato ai sensi del D.P.R. n. 62 del 16/04/2013, adottato dalla stazione</w:t>
      </w:r>
      <w:r w:rsidRPr="004C1178">
        <w:rPr>
          <w:bCs/>
          <w:sz w:val="22"/>
          <w:szCs w:val="22"/>
          <w:lang w:eastAsia="it-IT"/>
        </w:rPr>
        <w:t xml:space="preserve"> </w:t>
      </w:r>
      <w:r w:rsidRPr="004C1178">
        <w:rPr>
          <w:sz w:val="22"/>
          <w:szCs w:val="22"/>
          <w:lang w:eastAsia="it-IT"/>
        </w:rPr>
        <w:t>appaltante e si impegna, in caso di aggiudicazione, ad osservare e a far osservare ai propri</w:t>
      </w:r>
      <w:r w:rsidRPr="004C1178">
        <w:rPr>
          <w:bCs/>
          <w:sz w:val="22"/>
          <w:szCs w:val="22"/>
          <w:lang w:eastAsia="it-IT"/>
        </w:rPr>
        <w:t xml:space="preserve"> </w:t>
      </w:r>
      <w:r w:rsidRPr="004C1178">
        <w:rPr>
          <w:sz w:val="22"/>
          <w:szCs w:val="22"/>
          <w:lang w:eastAsia="it-IT"/>
        </w:rPr>
        <w:t>dipendenti e collaboratori il suddetto codice, pena la risoluzione del contratto;</w:t>
      </w:r>
    </w:p>
    <w:p w:rsidR="00EF7878" w:rsidRPr="004C1178" w:rsidRDefault="00EF7878" w:rsidP="00EF7878">
      <w:pPr>
        <w:suppressAutoHyphens w:val="0"/>
        <w:autoSpaceDE w:val="0"/>
        <w:autoSpaceDN w:val="0"/>
        <w:adjustRightInd w:val="0"/>
        <w:ind w:left="397" w:hanging="397"/>
        <w:jc w:val="both"/>
        <w:rPr>
          <w:sz w:val="22"/>
          <w:szCs w:val="22"/>
          <w:lang w:eastAsia="it-IT"/>
        </w:rPr>
      </w:pPr>
      <w:r w:rsidRPr="004C1178">
        <w:rPr>
          <w:sz w:val="22"/>
          <w:szCs w:val="22"/>
          <w:lang w:eastAsia="it-IT"/>
        </w:rPr>
        <w:t xml:space="preserve">24) </w:t>
      </w:r>
      <w:r w:rsidRPr="004C1178">
        <w:rPr>
          <w:sz w:val="22"/>
          <w:szCs w:val="22"/>
          <w:lang w:eastAsia="it-IT"/>
        </w:rPr>
        <w:tab/>
      </w:r>
      <w:r w:rsidRPr="004C1178">
        <w:rPr>
          <w:spacing w:val="-2"/>
          <w:sz w:val="22"/>
          <w:szCs w:val="22"/>
          <w:lang w:eastAsia="it-IT"/>
        </w:rPr>
        <w:t xml:space="preserve">di </w:t>
      </w:r>
      <w:r w:rsidRPr="004C1178">
        <w:rPr>
          <w:bCs/>
          <w:spacing w:val="-2"/>
          <w:sz w:val="22"/>
          <w:szCs w:val="22"/>
          <w:lang w:eastAsia="it-IT"/>
        </w:rPr>
        <w:t>accettare</w:t>
      </w:r>
      <w:r w:rsidRPr="004C1178">
        <w:rPr>
          <w:spacing w:val="-2"/>
          <w:sz w:val="22"/>
          <w:szCs w:val="22"/>
          <w:lang w:eastAsia="it-IT"/>
        </w:rPr>
        <w:t xml:space="preserve"> il P</w:t>
      </w:r>
      <w:r w:rsidRPr="004C1178">
        <w:rPr>
          <w:bCs/>
          <w:spacing w:val="-2"/>
          <w:sz w:val="22"/>
          <w:szCs w:val="22"/>
          <w:lang w:eastAsia="it-IT"/>
        </w:rPr>
        <w:t xml:space="preserve">rotocollo d’intesa per la legalità, la qualità, regolarità e la sicurezza del lavoro </w:t>
      </w:r>
      <w:r w:rsidRPr="004C1178">
        <w:rPr>
          <w:spacing w:val="-2"/>
          <w:sz w:val="22"/>
          <w:szCs w:val="22"/>
          <w:lang w:eastAsia="it-IT"/>
        </w:rPr>
        <w:t>e delle prestazioni negli appalti e concessioni di lavori, servizi e</w:t>
      </w:r>
      <w:r w:rsidRPr="004C1178">
        <w:rPr>
          <w:bCs/>
          <w:spacing w:val="-2"/>
          <w:sz w:val="22"/>
          <w:szCs w:val="22"/>
          <w:lang w:eastAsia="it-IT"/>
        </w:rPr>
        <w:t xml:space="preserve"> </w:t>
      </w:r>
      <w:r w:rsidRPr="004C1178">
        <w:rPr>
          <w:spacing w:val="-2"/>
          <w:sz w:val="22"/>
          <w:szCs w:val="22"/>
          <w:lang w:eastAsia="it-IT"/>
        </w:rPr>
        <w:t>forniture pubblici, sottoscritto in data 16/9/2013;</w:t>
      </w:r>
    </w:p>
    <w:p w:rsidR="00EF7878" w:rsidRPr="004C1178" w:rsidRDefault="00EF7878" w:rsidP="00EF7878">
      <w:pPr>
        <w:suppressAutoHyphens w:val="0"/>
        <w:autoSpaceDE w:val="0"/>
        <w:autoSpaceDN w:val="0"/>
        <w:adjustRightInd w:val="0"/>
        <w:ind w:left="397" w:hanging="397"/>
        <w:jc w:val="both"/>
        <w:rPr>
          <w:i/>
          <w:sz w:val="22"/>
          <w:szCs w:val="22"/>
        </w:rPr>
      </w:pPr>
      <w:r w:rsidRPr="004C1178">
        <w:rPr>
          <w:sz w:val="22"/>
          <w:szCs w:val="22"/>
          <w:lang w:eastAsia="it-IT"/>
        </w:rPr>
        <w:t xml:space="preserve">25) </w:t>
      </w:r>
      <w:r w:rsidRPr="004C1178">
        <w:rPr>
          <w:sz w:val="22"/>
          <w:szCs w:val="22"/>
          <w:lang w:eastAsia="it-IT"/>
        </w:rPr>
        <w:tab/>
        <w:t xml:space="preserve">che presso l’operatore economico non ricorrano le condizioni di cui all’art. 53, comma </w:t>
      </w:r>
      <w:r w:rsidRPr="004C1178">
        <w:rPr>
          <w:sz w:val="22"/>
          <w:szCs w:val="22"/>
        </w:rPr>
        <w:t xml:space="preserve">16-ter del </w:t>
      </w:r>
      <w:proofErr w:type="spellStart"/>
      <w:r w:rsidRPr="004C1178">
        <w:rPr>
          <w:sz w:val="22"/>
          <w:szCs w:val="22"/>
        </w:rPr>
        <w:t>D.Lgs.</w:t>
      </w:r>
      <w:proofErr w:type="spellEnd"/>
      <w:r w:rsidRPr="004C1178">
        <w:rPr>
          <w:sz w:val="22"/>
          <w:szCs w:val="22"/>
        </w:rPr>
        <w:t xml:space="preserve"> 165/01: </w:t>
      </w:r>
      <w:r w:rsidRPr="004C1178">
        <w:rPr>
          <w:i/>
          <w:sz w:val="22"/>
          <w:szCs w:val="22"/>
        </w:rPr>
        <w:t>“I dipendenti che, negli ultimi tre anni di servizio, hanno esercitato poteri autoritativi o negoziali per conto delle pubbliche amministrazioni di cui all’articolo 1, comma 2, non possono svolgere, nei tre anni successivi alla cessazione del rapporto di pubblico impiego, attività lavorativa o professionale presso i soggetti privati destinatari dell’attività della pubblica amministrazione svolta attraverso i medesimi poteri.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riferiti”;</w:t>
      </w:r>
    </w:p>
    <w:p w:rsidR="009C1E07" w:rsidRPr="004C1178" w:rsidRDefault="009C1E07" w:rsidP="00EF7878">
      <w:pPr>
        <w:suppressAutoHyphens w:val="0"/>
        <w:autoSpaceDE w:val="0"/>
        <w:autoSpaceDN w:val="0"/>
        <w:adjustRightInd w:val="0"/>
        <w:ind w:left="397" w:hanging="397"/>
        <w:jc w:val="both"/>
        <w:rPr>
          <w:i/>
          <w:sz w:val="22"/>
          <w:szCs w:val="22"/>
        </w:rPr>
      </w:pPr>
    </w:p>
    <w:p w:rsidR="009C1E07" w:rsidRPr="004C1178" w:rsidRDefault="009C1E07" w:rsidP="00EF7878">
      <w:pPr>
        <w:suppressAutoHyphens w:val="0"/>
        <w:autoSpaceDE w:val="0"/>
        <w:autoSpaceDN w:val="0"/>
        <w:adjustRightInd w:val="0"/>
        <w:ind w:left="397" w:hanging="397"/>
        <w:jc w:val="both"/>
        <w:rPr>
          <w:i/>
          <w:sz w:val="22"/>
          <w:szCs w:val="22"/>
        </w:rPr>
      </w:pPr>
    </w:p>
    <w:p w:rsidR="009C1E07" w:rsidRPr="004C1178" w:rsidRDefault="009C1E07" w:rsidP="00EF7878">
      <w:pPr>
        <w:suppressAutoHyphens w:val="0"/>
        <w:autoSpaceDE w:val="0"/>
        <w:autoSpaceDN w:val="0"/>
        <w:adjustRightInd w:val="0"/>
        <w:ind w:left="397" w:hanging="397"/>
        <w:jc w:val="both"/>
        <w:rPr>
          <w:i/>
          <w:sz w:val="22"/>
          <w:szCs w:val="22"/>
        </w:rPr>
      </w:pPr>
    </w:p>
    <w:p w:rsidR="009C1E07" w:rsidRPr="004C1178" w:rsidRDefault="009C1E07" w:rsidP="00EF7878">
      <w:pPr>
        <w:suppressAutoHyphens w:val="0"/>
        <w:autoSpaceDE w:val="0"/>
        <w:autoSpaceDN w:val="0"/>
        <w:adjustRightInd w:val="0"/>
        <w:ind w:left="397" w:hanging="397"/>
        <w:jc w:val="both"/>
        <w:rPr>
          <w:i/>
          <w:sz w:val="22"/>
          <w:szCs w:val="22"/>
        </w:rPr>
      </w:pPr>
    </w:p>
    <w:p w:rsidR="009C1E07" w:rsidRPr="004C1178" w:rsidRDefault="009C1E07" w:rsidP="00EF7878">
      <w:pPr>
        <w:suppressAutoHyphens w:val="0"/>
        <w:autoSpaceDE w:val="0"/>
        <w:autoSpaceDN w:val="0"/>
        <w:adjustRightInd w:val="0"/>
        <w:ind w:left="397" w:hanging="397"/>
        <w:jc w:val="both"/>
        <w:rPr>
          <w:i/>
          <w:sz w:val="22"/>
          <w:szCs w:val="22"/>
        </w:rPr>
      </w:pPr>
    </w:p>
    <w:p w:rsidR="009C1E07" w:rsidRPr="004C1178" w:rsidRDefault="009C1E07" w:rsidP="00EF7878">
      <w:pPr>
        <w:suppressAutoHyphens w:val="0"/>
        <w:autoSpaceDE w:val="0"/>
        <w:autoSpaceDN w:val="0"/>
        <w:adjustRightInd w:val="0"/>
        <w:ind w:left="397" w:hanging="397"/>
        <w:jc w:val="both"/>
        <w:rPr>
          <w:i/>
          <w:sz w:val="22"/>
          <w:szCs w:val="22"/>
        </w:rPr>
      </w:pPr>
    </w:p>
    <w:p w:rsidR="00EF7878" w:rsidRPr="004C1178" w:rsidRDefault="003F62D1" w:rsidP="00944372">
      <w:pPr>
        <w:ind w:left="426" w:hanging="426"/>
        <w:jc w:val="both"/>
        <w:rPr>
          <w:bCs/>
          <w:sz w:val="22"/>
          <w:szCs w:val="22"/>
        </w:rPr>
      </w:pPr>
      <w:r w:rsidRPr="004C1178">
        <w:rPr>
          <w:bCs/>
          <w:sz w:val="22"/>
          <w:szCs w:val="22"/>
        </w:rPr>
        <w:t>26</w:t>
      </w:r>
      <w:r w:rsidR="00EF7878" w:rsidRPr="004C1178">
        <w:rPr>
          <w:bCs/>
          <w:sz w:val="22"/>
          <w:szCs w:val="22"/>
        </w:rPr>
        <w:t xml:space="preserve">) </w:t>
      </w:r>
      <w:r w:rsidR="00944372" w:rsidRPr="004C1178">
        <w:rPr>
          <w:bCs/>
          <w:sz w:val="22"/>
          <w:szCs w:val="22"/>
        </w:rPr>
        <w:t xml:space="preserve"> </w:t>
      </w:r>
      <w:r w:rsidR="00EF7878" w:rsidRPr="004C1178">
        <w:rPr>
          <w:bCs/>
          <w:sz w:val="22"/>
          <w:szCs w:val="22"/>
        </w:rPr>
        <w:t xml:space="preserve">che il fatturato annuo negli ultimi tre esercizi chiusi, relativo ai servizi nel settore oggetto della gara </w:t>
      </w:r>
      <w:r w:rsidR="00944372" w:rsidRPr="004C1178">
        <w:rPr>
          <w:bCs/>
          <w:sz w:val="22"/>
          <w:szCs w:val="22"/>
        </w:rPr>
        <w:t xml:space="preserve">non è inferiore </w:t>
      </w:r>
      <w:r w:rsidR="00EF7878" w:rsidRPr="004C1178">
        <w:rPr>
          <w:bCs/>
          <w:sz w:val="22"/>
          <w:szCs w:val="22"/>
        </w:rPr>
        <w:t xml:space="preserve">ad euro </w:t>
      </w:r>
      <w:r w:rsidRPr="004C1178">
        <w:rPr>
          <w:sz w:val="22"/>
          <w:szCs w:val="22"/>
        </w:rPr>
        <w:t>€ 76.750,00</w:t>
      </w:r>
      <w:r w:rsidRPr="004C1178">
        <w:rPr>
          <w:b/>
          <w:sz w:val="22"/>
          <w:szCs w:val="22"/>
        </w:rPr>
        <w:t xml:space="preserve"> </w:t>
      </w:r>
      <w:r w:rsidRPr="004C1178">
        <w:rPr>
          <w:sz w:val="22"/>
          <w:szCs w:val="22"/>
        </w:rPr>
        <w:t>Iva esclusa</w:t>
      </w:r>
      <w:r w:rsidR="00EF7878" w:rsidRPr="004C1178">
        <w:rPr>
          <w:bCs/>
          <w:sz w:val="22"/>
          <w:szCs w:val="22"/>
        </w:rPr>
        <w:t>;</w:t>
      </w:r>
    </w:p>
    <w:p w:rsidR="00A41C32" w:rsidRPr="004C1178" w:rsidRDefault="00EF7878" w:rsidP="00A41C32">
      <w:pPr>
        <w:tabs>
          <w:tab w:val="left" w:pos="141"/>
        </w:tabs>
        <w:ind w:left="397" w:hanging="397"/>
        <w:jc w:val="both"/>
        <w:rPr>
          <w:bCs/>
          <w:sz w:val="22"/>
          <w:szCs w:val="22"/>
        </w:rPr>
      </w:pPr>
      <w:r w:rsidRPr="004C1178">
        <w:rPr>
          <w:sz w:val="22"/>
          <w:szCs w:val="22"/>
        </w:rPr>
        <w:t xml:space="preserve">27) </w:t>
      </w:r>
      <w:r w:rsidRPr="004C1178">
        <w:rPr>
          <w:sz w:val="22"/>
          <w:szCs w:val="22"/>
        </w:rPr>
        <w:tab/>
        <w:t xml:space="preserve">che negli ultimi tre anni </w:t>
      </w:r>
      <w:r w:rsidR="00A41C32" w:rsidRPr="004C1178">
        <w:rPr>
          <w:sz w:val="22"/>
          <w:szCs w:val="22"/>
        </w:rPr>
        <w:t xml:space="preserve">educativi </w:t>
      </w:r>
      <w:r w:rsidRPr="004C1178">
        <w:rPr>
          <w:sz w:val="22"/>
          <w:szCs w:val="22"/>
        </w:rPr>
        <w:t>precedenti alla gara (2013/2014, 2014/2015 e 2015/2016),</w:t>
      </w:r>
      <w:r w:rsidR="00A41C32" w:rsidRPr="004C1178">
        <w:rPr>
          <w:sz w:val="22"/>
          <w:szCs w:val="22"/>
        </w:rPr>
        <w:t xml:space="preserve"> sono stati gestiti</w:t>
      </w:r>
      <w:r w:rsidRPr="004C1178">
        <w:rPr>
          <w:sz w:val="22"/>
          <w:szCs w:val="22"/>
        </w:rPr>
        <w:t xml:space="preserve"> </w:t>
      </w:r>
      <w:r w:rsidR="00A41C32" w:rsidRPr="004C1178">
        <w:rPr>
          <w:color w:val="000000"/>
          <w:sz w:val="22"/>
          <w:szCs w:val="22"/>
        </w:rPr>
        <w:t>tre servizi identici o analoghi</w:t>
      </w:r>
      <w:r w:rsidR="00A41C32" w:rsidRPr="004C1178">
        <w:rPr>
          <w:bCs/>
          <w:sz w:val="22"/>
          <w:szCs w:val="22"/>
        </w:rPr>
        <w:t xml:space="preserve"> a quelli del presente appalto</w:t>
      </w:r>
      <w:r w:rsidR="00A41C32" w:rsidRPr="004C1178">
        <w:rPr>
          <w:color w:val="000000"/>
          <w:sz w:val="22"/>
          <w:szCs w:val="22"/>
        </w:rPr>
        <w:t xml:space="preserve"> </w:t>
      </w:r>
      <w:r w:rsidR="00A41C32" w:rsidRPr="004C1178">
        <w:rPr>
          <w:bCs/>
          <w:sz w:val="22"/>
          <w:szCs w:val="22"/>
        </w:rPr>
        <w:t>a favore di committenti pubblici o privati, effettuati a regola</w:t>
      </w:r>
      <w:r w:rsidR="00041B97" w:rsidRPr="004C1178">
        <w:rPr>
          <w:bCs/>
          <w:sz w:val="22"/>
          <w:szCs w:val="22"/>
        </w:rPr>
        <w:t xml:space="preserve"> d’arte e con buon esito;</w:t>
      </w:r>
    </w:p>
    <w:p w:rsidR="00EF7878" w:rsidRPr="004C1178" w:rsidRDefault="00EF7878" w:rsidP="00A41C32">
      <w:pPr>
        <w:tabs>
          <w:tab w:val="left" w:pos="141"/>
        </w:tabs>
        <w:ind w:left="397" w:hanging="397"/>
        <w:jc w:val="both"/>
        <w:rPr>
          <w:bCs/>
          <w:sz w:val="22"/>
          <w:szCs w:val="22"/>
        </w:rPr>
      </w:pPr>
      <w:r w:rsidRPr="004C1178">
        <w:rPr>
          <w:bCs/>
          <w:sz w:val="22"/>
          <w:szCs w:val="22"/>
        </w:rPr>
        <w:t xml:space="preserve">28) </w:t>
      </w:r>
      <w:r w:rsidR="00CE1C6B" w:rsidRPr="004C1178">
        <w:rPr>
          <w:bCs/>
          <w:sz w:val="22"/>
          <w:szCs w:val="22"/>
        </w:rPr>
        <w:t xml:space="preserve"> </w:t>
      </w:r>
      <w:r w:rsidRPr="004C1178">
        <w:rPr>
          <w:sz w:val="22"/>
          <w:szCs w:val="22"/>
        </w:rPr>
        <w:t>che l'operatore economico è in possesso di personale qualificato almeno doppio rispetto a quello necessario per il funzionamento del servizi</w:t>
      </w:r>
      <w:r w:rsidR="00041B97" w:rsidRPr="004C1178">
        <w:rPr>
          <w:sz w:val="22"/>
          <w:szCs w:val="22"/>
        </w:rPr>
        <w:t>o oggetto della gara in appalto;</w:t>
      </w:r>
    </w:p>
    <w:p w:rsidR="00EF7878" w:rsidRPr="004C1178" w:rsidRDefault="00EF7878" w:rsidP="00406B72">
      <w:pPr>
        <w:tabs>
          <w:tab w:val="left" w:pos="141"/>
        </w:tabs>
        <w:ind w:left="397" w:hanging="397"/>
        <w:jc w:val="both"/>
        <w:rPr>
          <w:color w:val="000000"/>
          <w:sz w:val="22"/>
          <w:szCs w:val="22"/>
        </w:rPr>
      </w:pPr>
      <w:r w:rsidRPr="004C1178">
        <w:rPr>
          <w:bCs/>
          <w:sz w:val="22"/>
          <w:szCs w:val="22"/>
        </w:rPr>
        <w:t>29)</w:t>
      </w:r>
      <w:r w:rsidRPr="004C1178">
        <w:rPr>
          <w:bCs/>
          <w:sz w:val="22"/>
          <w:szCs w:val="22"/>
        </w:rPr>
        <w:tab/>
        <w:t>di avere</w:t>
      </w:r>
      <w:r w:rsidR="00406B72" w:rsidRPr="004C1178">
        <w:rPr>
          <w:color w:val="000000"/>
          <w:sz w:val="22"/>
          <w:szCs w:val="22"/>
        </w:rPr>
        <w:t xml:space="preserve"> </w:t>
      </w:r>
      <w:r w:rsidR="00800798" w:rsidRPr="004C1178">
        <w:rPr>
          <w:color w:val="000000"/>
          <w:sz w:val="22"/>
          <w:szCs w:val="22"/>
        </w:rPr>
        <w:t>eseguito</w:t>
      </w:r>
      <w:r w:rsidR="00406B72" w:rsidRPr="004C1178">
        <w:rPr>
          <w:color w:val="000000"/>
          <w:sz w:val="22"/>
          <w:szCs w:val="22"/>
        </w:rPr>
        <w:t xml:space="preserve"> negli ultimi 3 anni educativi (2013/2014, 2014/2015 e 2015/2016)</w:t>
      </w:r>
      <w:r w:rsidRPr="004C1178">
        <w:rPr>
          <w:bCs/>
          <w:sz w:val="22"/>
          <w:szCs w:val="22"/>
        </w:rPr>
        <w:t>, i seguenti principali servizi</w:t>
      </w:r>
      <w:r w:rsidR="00800798" w:rsidRPr="004C1178">
        <w:rPr>
          <w:bCs/>
          <w:sz w:val="22"/>
          <w:szCs w:val="22"/>
        </w:rPr>
        <w:t xml:space="preserve"> (</w:t>
      </w:r>
      <w:r w:rsidR="00406B72" w:rsidRPr="004C1178">
        <w:rPr>
          <w:bCs/>
          <w:sz w:val="22"/>
          <w:szCs w:val="22"/>
        </w:rPr>
        <w:t>almeno tre)</w:t>
      </w:r>
      <w:r w:rsidRPr="004C1178">
        <w:rPr>
          <w:bCs/>
          <w:sz w:val="22"/>
          <w:szCs w:val="22"/>
        </w:rPr>
        <w:t xml:space="preserve">, del medesimo oggetto del bando </w:t>
      </w:r>
      <w:r w:rsidR="006F409E" w:rsidRPr="004C1178">
        <w:rPr>
          <w:bCs/>
          <w:sz w:val="22"/>
          <w:szCs w:val="22"/>
        </w:rPr>
        <w:t xml:space="preserve">identici o analoghi </w:t>
      </w:r>
      <w:r w:rsidRPr="004C1178">
        <w:rPr>
          <w:bCs/>
          <w:sz w:val="22"/>
          <w:szCs w:val="22"/>
        </w:rPr>
        <w:t>(</w:t>
      </w:r>
      <w:r w:rsidRPr="004C1178">
        <w:rPr>
          <w:sz w:val="22"/>
          <w:szCs w:val="22"/>
        </w:rPr>
        <w:t>Deve trattarsi di servizi eseguiti con buon esito e senza incorrere in alcuna risoluzione anticipata)</w:t>
      </w:r>
      <w:r w:rsidRPr="004C1178">
        <w:rPr>
          <w:bCs/>
          <w:sz w:val="22"/>
          <w:szCs w:val="22"/>
        </w:rPr>
        <w:t>:</w:t>
      </w:r>
    </w:p>
    <w:tbl>
      <w:tblPr>
        <w:tblW w:w="0" w:type="auto"/>
        <w:tblInd w:w="23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20"/>
        <w:gridCol w:w="1080"/>
        <w:gridCol w:w="1440"/>
        <w:gridCol w:w="2627"/>
        <w:gridCol w:w="1842"/>
      </w:tblGrid>
      <w:tr w:rsidR="00EF7878" w:rsidRPr="004C1178" w:rsidTr="00E137C6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878" w:rsidRPr="004C1178" w:rsidRDefault="00EF7878" w:rsidP="00E137C6">
            <w:pPr>
              <w:tabs>
                <w:tab w:val="left" w:pos="141"/>
              </w:tabs>
              <w:jc w:val="center"/>
              <w:rPr>
                <w:bCs/>
                <w:i/>
                <w:sz w:val="20"/>
                <w:szCs w:val="22"/>
              </w:rPr>
            </w:pPr>
            <w:r w:rsidRPr="004C1178">
              <w:rPr>
                <w:bCs/>
                <w:i/>
                <w:sz w:val="20"/>
                <w:szCs w:val="22"/>
              </w:rPr>
              <w:t>COMUNE DI/ALTRO</w:t>
            </w:r>
          </w:p>
          <w:p w:rsidR="00EF7878" w:rsidRPr="004C1178" w:rsidRDefault="00EF7878" w:rsidP="00E137C6">
            <w:pPr>
              <w:tabs>
                <w:tab w:val="left" w:pos="141"/>
              </w:tabs>
              <w:jc w:val="center"/>
              <w:rPr>
                <w:bCs/>
                <w:i/>
                <w:sz w:val="20"/>
                <w:szCs w:val="22"/>
              </w:rPr>
            </w:pPr>
            <w:r w:rsidRPr="004C1178">
              <w:rPr>
                <w:bCs/>
                <w:i/>
                <w:sz w:val="20"/>
                <w:szCs w:val="22"/>
              </w:rPr>
              <w:t xml:space="preserve">(Indicare se pubblico </w:t>
            </w:r>
          </w:p>
          <w:p w:rsidR="00EF7878" w:rsidRPr="004C1178" w:rsidRDefault="00EF7878" w:rsidP="00E137C6">
            <w:pPr>
              <w:tabs>
                <w:tab w:val="left" w:pos="141"/>
              </w:tabs>
              <w:jc w:val="center"/>
              <w:rPr>
                <w:bCs/>
                <w:i/>
                <w:sz w:val="20"/>
                <w:szCs w:val="22"/>
              </w:rPr>
            </w:pPr>
            <w:proofErr w:type="gramStart"/>
            <w:r w:rsidRPr="004C1178">
              <w:rPr>
                <w:bCs/>
                <w:i/>
                <w:sz w:val="20"/>
                <w:szCs w:val="22"/>
              </w:rPr>
              <w:t>o</w:t>
            </w:r>
            <w:proofErr w:type="gramEnd"/>
            <w:r w:rsidRPr="004C1178">
              <w:rPr>
                <w:bCs/>
                <w:i/>
                <w:sz w:val="20"/>
                <w:szCs w:val="22"/>
              </w:rPr>
              <w:t xml:space="preserve"> privato)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878" w:rsidRPr="004C1178" w:rsidRDefault="00EF7878" w:rsidP="00E137C6">
            <w:pPr>
              <w:tabs>
                <w:tab w:val="left" w:pos="141"/>
              </w:tabs>
              <w:jc w:val="center"/>
              <w:rPr>
                <w:bCs/>
                <w:i/>
                <w:sz w:val="20"/>
                <w:szCs w:val="22"/>
              </w:rPr>
            </w:pPr>
            <w:r w:rsidRPr="004C1178">
              <w:rPr>
                <w:bCs/>
                <w:i/>
                <w:sz w:val="20"/>
                <w:szCs w:val="22"/>
              </w:rPr>
              <w:t>N° Abitanti</w:t>
            </w:r>
          </w:p>
          <w:p w:rsidR="00EF7878" w:rsidRPr="004C1178" w:rsidRDefault="00EF7878" w:rsidP="00E137C6">
            <w:pPr>
              <w:tabs>
                <w:tab w:val="left" w:pos="141"/>
              </w:tabs>
              <w:jc w:val="center"/>
              <w:rPr>
                <w:bCs/>
                <w:i/>
                <w:sz w:val="20"/>
                <w:szCs w:val="22"/>
              </w:rPr>
            </w:pPr>
            <w:r w:rsidRPr="004C1178">
              <w:rPr>
                <w:bCs/>
                <w:i/>
                <w:sz w:val="20"/>
                <w:szCs w:val="22"/>
              </w:rPr>
              <w:t>(</w:t>
            </w:r>
            <w:proofErr w:type="gramStart"/>
            <w:r w:rsidRPr="004C1178">
              <w:rPr>
                <w:bCs/>
                <w:i/>
                <w:sz w:val="20"/>
                <w:szCs w:val="22"/>
              </w:rPr>
              <w:t>se</w:t>
            </w:r>
            <w:proofErr w:type="gramEnd"/>
            <w:r w:rsidRPr="004C1178">
              <w:rPr>
                <w:bCs/>
                <w:i/>
                <w:sz w:val="20"/>
                <w:szCs w:val="22"/>
              </w:rPr>
              <w:t xml:space="preserve"> Comune </w:t>
            </w:r>
          </w:p>
          <w:p w:rsidR="00EF7878" w:rsidRPr="004C1178" w:rsidRDefault="00EF7878" w:rsidP="00E137C6">
            <w:pPr>
              <w:tabs>
                <w:tab w:val="left" w:pos="141"/>
              </w:tabs>
              <w:jc w:val="center"/>
              <w:rPr>
                <w:bCs/>
                <w:i/>
                <w:sz w:val="20"/>
                <w:szCs w:val="22"/>
              </w:rPr>
            </w:pPr>
            <w:proofErr w:type="gramStart"/>
            <w:r w:rsidRPr="004C1178">
              <w:rPr>
                <w:bCs/>
                <w:i/>
                <w:sz w:val="20"/>
                <w:szCs w:val="22"/>
              </w:rPr>
              <w:t>o</w:t>
            </w:r>
            <w:proofErr w:type="gramEnd"/>
            <w:r w:rsidRPr="004C1178">
              <w:rPr>
                <w:bCs/>
                <w:i/>
                <w:sz w:val="20"/>
                <w:szCs w:val="22"/>
              </w:rPr>
              <w:t xml:space="preserve"> Ente associato)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7878" w:rsidRPr="004C1178" w:rsidRDefault="00EF7878" w:rsidP="00E137C6">
            <w:pPr>
              <w:tabs>
                <w:tab w:val="left" w:pos="141"/>
              </w:tabs>
              <w:jc w:val="center"/>
              <w:rPr>
                <w:bCs/>
                <w:i/>
                <w:sz w:val="20"/>
                <w:szCs w:val="22"/>
              </w:rPr>
            </w:pPr>
            <w:r w:rsidRPr="004C1178">
              <w:rPr>
                <w:bCs/>
                <w:i/>
                <w:sz w:val="20"/>
                <w:szCs w:val="22"/>
              </w:rPr>
              <w:t>Durata servizio</w:t>
            </w:r>
          </w:p>
          <w:p w:rsidR="00EF7878" w:rsidRPr="004C1178" w:rsidRDefault="00EF7878" w:rsidP="00E137C6">
            <w:pPr>
              <w:tabs>
                <w:tab w:val="left" w:pos="141"/>
              </w:tabs>
              <w:jc w:val="center"/>
              <w:rPr>
                <w:bCs/>
                <w:i/>
                <w:sz w:val="20"/>
                <w:szCs w:val="22"/>
              </w:rPr>
            </w:pPr>
            <w:r w:rsidRPr="004C1178">
              <w:rPr>
                <w:bCs/>
                <w:i/>
                <w:sz w:val="20"/>
                <w:szCs w:val="22"/>
              </w:rPr>
              <w:t>(</w:t>
            </w:r>
            <w:proofErr w:type="gramStart"/>
            <w:r w:rsidRPr="004C1178">
              <w:rPr>
                <w:bCs/>
                <w:i/>
                <w:sz w:val="20"/>
                <w:szCs w:val="22"/>
              </w:rPr>
              <w:t>indicare</w:t>
            </w:r>
            <w:proofErr w:type="gramEnd"/>
            <w:r w:rsidRPr="004C1178">
              <w:rPr>
                <w:bCs/>
                <w:i/>
                <w:sz w:val="20"/>
                <w:szCs w:val="22"/>
              </w:rPr>
              <w:t xml:space="preserve"> date di inizio e di fine o se ancora in corso)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878" w:rsidRPr="004C1178" w:rsidRDefault="00EF7878" w:rsidP="00E137C6">
            <w:pPr>
              <w:tabs>
                <w:tab w:val="left" w:pos="141"/>
              </w:tabs>
              <w:jc w:val="center"/>
              <w:rPr>
                <w:sz w:val="20"/>
                <w:szCs w:val="22"/>
              </w:rPr>
            </w:pPr>
            <w:r w:rsidRPr="004C1178">
              <w:rPr>
                <w:bCs/>
                <w:i/>
                <w:sz w:val="20"/>
                <w:szCs w:val="22"/>
              </w:rPr>
              <w:t>Tipo servizio reso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878" w:rsidRPr="004C1178" w:rsidRDefault="00EF7878" w:rsidP="00E137C6">
            <w:pPr>
              <w:tabs>
                <w:tab w:val="left" w:pos="141"/>
              </w:tabs>
              <w:jc w:val="center"/>
              <w:rPr>
                <w:bCs/>
                <w:i/>
                <w:sz w:val="20"/>
                <w:szCs w:val="22"/>
              </w:rPr>
            </w:pPr>
            <w:r w:rsidRPr="004C1178">
              <w:rPr>
                <w:bCs/>
                <w:i/>
                <w:sz w:val="20"/>
                <w:szCs w:val="22"/>
              </w:rPr>
              <w:t>Importi</w:t>
            </w:r>
          </w:p>
        </w:tc>
      </w:tr>
      <w:tr w:rsidR="00EF7878" w:rsidRPr="004C1178" w:rsidTr="00E137C6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878" w:rsidRPr="004C1178" w:rsidRDefault="00EF7878" w:rsidP="00E137C6">
            <w:pPr>
              <w:tabs>
                <w:tab w:val="left" w:pos="141"/>
              </w:tabs>
              <w:snapToGrid w:val="0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878" w:rsidRPr="004C1178" w:rsidRDefault="00EF7878" w:rsidP="00E137C6">
            <w:pPr>
              <w:tabs>
                <w:tab w:val="left" w:pos="141"/>
              </w:tabs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878" w:rsidRPr="004C1178" w:rsidRDefault="00EF7878" w:rsidP="00E137C6">
            <w:pPr>
              <w:tabs>
                <w:tab w:val="left" w:pos="141"/>
              </w:tabs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78" w:rsidRPr="004C1178" w:rsidRDefault="00EF7878" w:rsidP="00E137C6">
            <w:pPr>
              <w:tabs>
                <w:tab w:val="left" w:pos="141"/>
              </w:tabs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78" w:rsidRPr="004C1178" w:rsidRDefault="00EF7878" w:rsidP="00E137C6">
            <w:pPr>
              <w:tabs>
                <w:tab w:val="left" w:pos="141"/>
              </w:tabs>
              <w:snapToGrid w:val="0"/>
              <w:rPr>
                <w:bCs/>
                <w:sz w:val="22"/>
                <w:szCs w:val="22"/>
              </w:rPr>
            </w:pPr>
          </w:p>
        </w:tc>
      </w:tr>
      <w:tr w:rsidR="00EF7878" w:rsidRPr="004C1178" w:rsidTr="00E137C6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878" w:rsidRPr="004C1178" w:rsidRDefault="00EF7878" w:rsidP="00E137C6">
            <w:pPr>
              <w:tabs>
                <w:tab w:val="left" w:pos="141"/>
              </w:tabs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878" w:rsidRPr="004C1178" w:rsidRDefault="00EF7878" w:rsidP="00E137C6">
            <w:pPr>
              <w:tabs>
                <w:tab w:val="left" w:pos="141"/>
              </w:tabs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878" w:rsidRPr="004C1178" w:rsidRDefault="00EF7878" w:rsidP="00E137C6">
            <w:pPr>
              <w:tabs>
                <w:tab w:val="left" w:pos="141"/>
              </w:tabs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78" w:rsidRPr="004C1178" w:rsidRDefault="00EF7878" w:rsidP="00E137C6">
            <w:pPr>
              <w:tabs>
                <w:tab w:val="left" w:pos="141"/>
              </w:tabs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78" w:rsidRPr="004C1178" w:rsidRDefault="00EF7878" w:rsidP="00E137C6">
            <w:pPr>
              <w:tabs>
                <w:tab w:val="left" w:pos="141"/>
              </w:tabs>
              <w:snapToGrid w:val="0"/>
              <w:rPr>
                <w:bCs/>
                <w:sz w:val="22"/>
                <w:szCs w:val="22"/>
              </w:rPr>
            </w:pPr>
          </w:p>
        </w:tc>
      </w:tr>
      <w:tr w:rsidR="00EF7878" w:rsidRPr="004C1178" w:rsidTr="00E137C6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878" w:rsidRPr="004C1178" w:rsidRDefault="00EF7878" w:rsidP="00E137C6">
            <w:pPr>
              <w:tabs>
                <w:tab w:val="left" w:pos="141"/>
              </w:tabs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878" w:rsidRPr="004C1178" w:rsidRDefault="00EF7878" w:rsidP="00E137C6">
            <w:pPr>
              <w:tabs>
                <w:tab w:val="left" w:pos="141"/>
              </w:tabs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878" w:rsidRPr="004C1178" w:rsidRDefault="00EF7878" w:rsidP="00E137C6">
            <w:pPr>
              <w:tabs>
                <w:tab w:val="left" w:pos="141"/>
              </w:tabs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78" w:rsidRPr="004C1178" w:rsidRDefault="00EF7878" w:rsidP="00E137C6">
            <w:pPr>
              <w:tabs>
                <w:tab w:val="left" w:pos="141"/>
              </w:tabs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78" w:rsidRPr="004C1178" w:rsidRDefault="00EF7878" w:rsidP="00E137C6">
            <w:pPr>
              <w:tabs>
                <w:tab w:val="left" w:pos="141"/>
              </w:tabs>
              <w:snapToGrid w:val="0"/>
              <w:rPr>
                <w:bCs/>
                <w:sz w:val="22"/>
                <w:szCs w:val="22"/>
              </w:rPr>
            </w:pPr>
          </w:p>
        </w:tc>
      </w:tr>
      <w:tr w:rsidR="00EF7878" w:rsidRPr="004C1178" w:rsidTr="00E137C6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878" w:rsidRPr="004C1178" w:rsidRDefault="00EF7878" w:rsidP="00E137C6">
            <w:pPr>
              <w:tabs>
                <w:tab w:val="left" w:pos="141"/>
              </w:tabs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878" w:rsidRPr="004C1178" w:rsidRDefault="00EF7878" w:rsidP="00E137C6">
            <w:pPr>
              <w:tabs>
                <w:tab w:val="left" w:pos="141"/>
              </w:tabs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878" w:rsidRPr="004C1178" w:rsidRDefault="00EF7878" w:rsidP="00E137C6">
            <w:pPr>
              <w:tabs>
                <w:tab w:val="left" w:pos="141"/>
              </w:tabs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78" w:rsidRPr="004C1178" w:rsidRDefault="00EF7878" w:rsidP="00E137C6">
            <w:pPr>
              <w:tabs>
                <w:tab w:val="left" w:pos="141"/>
              </w:tabs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78" w:rsidRPr="004C1178" w:rsidRDefault="00EF7878" w:rsidP="00E137C6">
            <w:pPr>
              <w:tabs>
                <w:tab w:val="left" w:pos="141"/>
              </w:tabs>
              <w:snapToGrid w:val="0"/>
              <w:rPr>
                <w:bCs/>
                <w:sz w:val="22"/>
                <w:szCs w:val="22"/>
              </w:rPr>
            </w:pPr>
          </w:p>
        </w:tc>
      </w:tr>
      <w:tr w:rsidR="00EF7878" w:rsidRPr="004C1178" w:rsidTr="00E137C6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878" w:rsidRPr="004C1178" w:rsidRDefault="00EF7878" w:rsidP="00E137C6">
            <w:pPr>
              <w:tabs>
                <w:tab w:val="left" w:pos="141"/>
              </w:tabs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878" w:rsidRPr="004C1178" w:rsidRDefault="00EF7878" w:rsidP="00E137C6">
            <w:pPr>
              <w:tabs>
                <w:tab w:val="left" w:pos="141"/>
              </w:tabs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878" w:rsidRPr="004C1178" w:rsidRDefault="00EF7878" w:rsidP="00E137C6">
            <w:pPr>
              <w:tabs>
                <w:tab w:val="left" w:pos="141"/>
              </w:tabs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78" w:rsidRPr="004C1178" w:rsidRDefault="00EF7878" w:rsidP="00E137C6">
            <w:pPr>
              <w:tabs>
                <w:tab w:val="left" w:pos="141"/>
              </w:tabs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78" w:rsidRPr="004C1178" w:rsidRDefault="00EF7878" w:rsidP="00E137C6">
            <w:pPr>
              <w:tabs>
                <w:tab w:val="left" w:pos="141"/>
              </w:tabs>
              <w:snapToGrid w:val="0"/>
              <w:rPr>
                <w:bCs/>
                <w:sz w:val="22"/>
                <w:szCs w:val="22"/>
              </w:rPr>
            </w:pPr>
          </w:p>
        </w:tc>
      </w:tr>
    </w:tbl>
    <w:p w:rsidR="00EF7878" w:rsidRPr="004C1178" w:rsidRDefault="00EF7878" w:rsidP="00EF7878">
      <w:pPr>
        <w:tabs>
          <w:tab w:val="left" w:pos="141"/>
        </w:tabs>
        <w:jc w:val="both"/>
        <w:rPr>
          <w:bCs/>
          <w:sz w:val="22"/>
          <w:szCs w:val="22"/>
        </w:rPr>
      </w:pPr>
    </w:p>
    <w:p w:rsidR="00EF7878" w:rsidRPr="004C1178" w:rsidRDefault="00EF7878" w:rsidP="00EF7878">
      <w:pPr>
        <w:tabs>
          <w:tab w:val="left" w:pos="141"/>
        </w:tabs>
        <w:ind w:left="397" w:hanging="397"/>
        <w:jc w:val="both"/>
        <w:rPr>
          <w:bCs/>
          <w:sz w:val="22"/>
          <w:szCs w:val="22"/>
        </w:rPr>
      </w:pPr>
      <w:r w:rsidRPr="004C1178">
        <w:rPr>
          <w:bCs/>
          <w:sz w:val="22"/>
          <w:szCs w:val="22"/>
        </w:rPr>
        <w:t xml:space="preserve">30) </w:t>
      </w:r>
      <w:r w:rsidRPr="004C1178">
        <w:rPr>
          <w:bCs/>
          <w:sz w:val="22"/>
          <w:szCs w:val="22"/>
        </w:rPr>
        <w:tab/>
        <w:t>di avere la capacità economica e finanziaria per l’esecuzione dell’appalto. A tal fine, allega alla presente la seguente documentazione:</w:t>
      </w:r>
    </w:p>
    <w:p w:rsidR="00EF7878" w:rsidRPr="004C1178" w:rsidRDefault="00EF7878" w:rsidP="00EF7878">
      <w:pPr>
        <w:tabs>
          <w:tab w:val="left" w:pos="360"/>
        </w:tabs>
        <w:ind w:left="794" w:hanging="397"/>
        <w:jc w:val="both"/>
        <w:rPr>
          <w:bCs/>
          <w:sz w:val="22"/>
          <w:szCs w:val="22"/>
        </w:rPr>
      </w:pPr>
      <w:r w:rsidRPr="004C1178">
        <w:rPr>
          <w:sz w:val="22"/>
          <w:szCs w:val="22"/>
        </w:rPr>
        <w:t>[_]</w:t>
      </w:r>
      <w:r w:rsidRPr="004C1178">
        <w:rPr>
          <w:bCs/>
          <w:sz w:val="22"/>
          <w:szCs w:val="22"/>
        </w:rPr>
        <w:t xml:space="preserve"> </w:t>
      </w:r>
      <w:r w:rsidRPr="004C1178">
        <w:rPr>
          <w:bCs/>
          <w:sz w:val="22"/>
          <w:szCs w:val="22"/>
        </w:rPr>
        <w:tab/>
        <w:t>n. 2 dichiarazioni bancarie attestanti la capacità finanziaria dell’impresa (</w:t>
      </w:r>
      <w:r w:rsidRPr="004C1178">
        <w:rPr>
          <w:bCs/>
          <w:i/>
          <w:sz w:val="22"/>
          <w:szCs w:val="22"/>
        </w:rPr>
        <w:t>in caso di R.T.I., da presentare da ciascun componente il raggruppamento</w:t>
      </w:r>
      <w:r w:rsidRPr="004C1178">
        <w:rPr>
          <w:bCs/>
          <w:sz w:val="22"/>
          <w:szCs w:val="22"/>
        </w:rPr>
        <w:t>);</w:t>
      </w:r>
    </w:p>
    <w:p w:rsidR="00EF7878" w:rsidRPr="004C1178" w:rsidRDefault="00EF7878" w:rsidP="00EF7878">
      <w:pPr>
        <w:suppressAutoHyphens w:val="0"/>
        <w:autoSpaceDE w:val="0"/>
        <w:autoSpaceDN w:val="0"/>
        <w:adjustRightInd w:val="0"/>
        <w:ind w:left="397" w:hanging="397"/>
        <w:jc w:val="both"/>
        <w:rPr>
          <w:bCs/>
          <w:i/>
          <w:color w:val="FF0000"/>
          <w:sz w:val="22"/>
          <w:szCs w:val="22"/>
          <w:lang w:eastAsia="it-IT"/>
        </w:rPr>
      </w:pPr>
      <w:r w:rsidRPr="004C1178">
        <w:rPr>
          <w:sz w:val="22"/>
          <w:szCs w:val="22"/>
        </w:rPr>
        <w:t xml:space="preserve">31) </w:t>
      </w:r>
      <w:r w:rsidRPr="004C1178">
        <w:rPr>
          <w:sz w:val="22"/>
          <w:szCs w:val="22"/>
        </w:rPr>
        <w:tab/>
        <w:t xml:space="preserve">di essere a conoscenza </w:t>
      </w:r>
      <w:r w:rsidR="00EA69EE" w:rsidRPr="004C1178">
        <w:rPr>
          <w:bCs/>
          <w:sz w:val="22"/>
          <w:szCs w:val="22"/>
          <w:lang w:eastAsia="it-IT"/>
        </w:rPr>
        <w:t>che,</w:t>
      </w:r>
      <w:r w:rsidRPr="004C1178">
        <w:rPr>
          <w:sz w:val="22"/>
          <w:szCs w:val="22"/>
        </w:rPr>
        <w:t xml:space="preserve"> entro </w:t>
      </w:r>
      <w:r w:rsidR="00EA69EE" w:rsidRPr="004C1178">
        <w:rPr>
          <w:color w:val="000000"/>
          <w:sz w:val="22"/>
          <w:szCs w:val="22"/>
        </w:rPr>
        <w:t>60 giorni dall’aggiudicazione</w:t>
      </w:r>
      <w:r w:rsidRPr="004C1178">
        <w:rPr>
          <w:color w:val="000000"/>
          <w:sz w:val="22"/>
          <w:szCs w:val="22"/>
        </w:rPr>
        <w:t xml:space="preserve"> se dichiarato aggiudicatario, di dover rimborsare al Comune committente le spese di pubblicazione sull</w:t>
      </w:r>
      <w:r w:rsidR="00800798" w:rsidRPr="004C1178">
        <w:rPr>
          <w:color w:val="000000"/>
          <w:sz w:val="22"/>
          <w:szCs w:val="22"/>
        </w:rPr>
        <w:t xml:space="preserve">a Gazzetta Ufficiale </w:t>
      </w:r>
      <w:r w:rsidR="00EA69EE" w:rsidRPr="004C1178">
        <w:rPr>
          <w:color w:val="000000"/>
          <w:sz w:val="22"/>
          <w:szCs w:val="22"/>
        </w:rPr>
        <w:t>del bando;</w:t>
      </w:r>
      <w:r w:rsidRPr="004C1178">
        <w:rPr>
          <w:color w:val="000000"/>
          <w:sz w:val="22"/>
          <w:szCs w:val="22"/>
        </w:rPr>
        <w:t xml:space="preserve"> </w:t>
      </w:r>
    </w:p>
    <w:p w:rsidR="00EF7878" w:rsidRPr="004C1178" w:rsidRDefault="00EF7878" w:rsidP="00EF7878">
      <w:pPr>
        <w:tabs>
          <w:tab w:val="decimal" w:pos="-1701"/>
          <w:tab w:val="right" w:pos="567"/>
        </w:tabs>
        <w:ind w:left="397" w:hanging="397"/>
        <w:jc w:val="both"/>
        <w:rPr>
          <w:sz w:val="22"/>
          <w:szCs w:val="22"/>
        </w:rPr>
      </w:pPr>
      <w:r w:rsidRPr="004C1178">
        <w:rPr>
          <w:sz w:val="22"/>
          <w:szCs w:val="22"/>
        </w:rPr>
        <w:t xml:space="preserve">32) </w:t>
      </w:r>
      <w:r w:rsidRPr="004C1178">
        <w:rPr>
          <w:sz w:val="22"/>
          <w:szCs w:val="22"/>
        </w:rPr>
        <w:tab/>
        <w:t>di essere a conoscenza e di accettare che, con la sottoscrizione, si attestano e confermano tutte le dichiarazioni richieste ai numeri che precedono, salvo espressa indicazione contraria che andrà allegata per iscritto.</w:t>
      </w:r>
    </w:p>
    <w:p w:rsidR="00EF7878" w:rsidRPr="004C1178" w:rsidRDefault="00EF7878" w:rsidP="00EF7878">
      <w:pPr>
        <w:tabs>
          <w:tab w:val="decimal" w:pos="-1701"/>
          <w:tab w:val="right" w:pos="567"/>
        </w:tabs>
        <w:jc w:val="both"/>
        <w:rPr>
          <w:sz w:val="22"/>
          <w:szCs w:val="22"/>
        </w:rPr>
      </w:pPr>
    </w:p>
    <w:p w:rsidR="00EF7878" w:rsidRPr="004C1178" w:rsidRDefault="00EF7878" w:rsidP="00EF7878">
      <w:pPr>
        <w:suppressAutoHyphens w:val="0"/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  <w:lang w:eastAsia="it-IT"/>
        </w:rPr>
      </w:pPr>
      <w:r w:rsidRPr="004C1178">
        <w:rPr>
          <w:b/>
          <w:bCs/>
          <w:color w:val="000000"/>
          <w:sz w:val="22"/>
          <w:szCs w:val="22"/>
          <w:lang w:eastAsia="it-IT"/>
        </w:rPr>
        <w:t>N.B.: se lo spazio per scrivere non dovesse essere sufficiente, per qualunque voce di cui all’allegato 1, si prega di predisporre apposito allegato con l’indicazione dei punti che si intendono approfondire.</w:t>
      </w:r>
    </w:p>
    <w:p w:rsidR="00EF7878" w:rsidRPr="004C1178" w:rsidRDefault="00EF7878" w:rsidP="00EF7878">
      <w:pPr>
        <w:tabs>
          <w:tab w:val="decimal" w:pos="-1701"/>
          <w:tab w:val="right" w:pos="567"/>
        </w:tabs>
        <w:rPr>
          <w:sz w:val="22"/>
          <w:szCs w:val="22"/>
        </w:rPr>
      </w:pPr>
    </w:p>
    <w:p w:rsidR="00EF7878" w:rsidRPr="004C1178" w:rsidRDefault="00EF7878" w:rsidP="00EF7878">
      <w:pPr>
        <w:tabs>
          <w:tab w:val="decimal" w:pos="-1701"/>
          <w:tab w:val="right" w:pos="567"/>
        </w:tabs>
        <w:rPr>
          <w:sz w:val="22"/>
          <w:szCs w:val="22"/>
        </w:rPr>
      </w:pPr>
    </w:p>
    <w:p w:rsidR="00EF7878" w:rsidRPr="004C1178" w:rsidRDefault="00EF7878" w:rsidP="00EF7878">
      <w:pPr>
        <w:tabs>
          <w:tab w:val="decimal" w:pos="-1701"/>
          <w:tab w:val="right" w:pos="567"/>
        </w:tabs>
        <w:rPr>
          <w:sz w:val="22"/>
          <w:szCs w:val="22"/>
        </w:rPr>
      </w:pPr>
      <w:r w:rsidRPr="004C1178">
        <w:rPr>
          <w:sz w:val="22"/>
          <w:szCs w:val="22"/>
        </w:rPr>
        <w:t>Data ________________________</w:t>
      </w:r>
    </w:p>
    <w:p w:rsidR="00EF7878" w:rsidRPr="004C1178" w:rsidRDefault="00EF7878" w:rsidP="00EF7878">
      <w:pPr>
        <w:tabs>
          <w:tab w:val="decimal" w:pos="-1701"/>
          <w:tab w:val="right" w:pos="567"/>
        </w:tabs>
        <w:rPr>
          <w:sz w:val="22"/>
          <w:szCs w:val="22"/>
        </w:rPr>
      </w:pPr>
    </w:p>
    <w:p w:rsidR="00EF7878" w:rsidRPr="004C1178" w:rsidRDefault="00EF7878" w:rsidP="00EF7878">
      <w:pPr>
        <w:tabs>
          <w:tab w:val="decimal" w:pos="-1701"/>
          <w:tab w:val="left" w:pos="5940"/>
        </w:tabs>
        <w:jc w:val="right"/>
        <w:rPr>
          <w:b/>
          <w:sz w:val="22"/>
          <w:szCs w:val="22"/>
        </w:rPr>
      </w:pPr>
      <w:r w:rsidRPr="004C1178">
        <w:rPr>
          <w:b/>
          <w:sz w:val="22"/>
          <w:szCs w:val="22"/>
        </w:rPr>
        <w:t>Firma estesa del legale rappresentante e timbro</w:t>
      </w:r>
    </w:p>
    <w:p w:rsidR="00EF7878" w:rsidRPr="004C1178" w:rsidRDefault="00EF7878" w:rsidP="00EF7878">
      <w:pPr>
        <w:tabs>
          <w:tab w:val="decimal" w:pos="-1701"/>
          <w:tab w:val="left" w:pos="5940"/>
        </w:tabs>
        <w:jc w:val="right"/>
        <w:rPr>
          <w:sz w:val="22"/>
          <w:szCs w:val="22"/>
        </w:rPr>
      </w:pPr>
      <w:r w:rsidRPr="004C1178">
        <w:rPr>
          <w:sz w:val="22"/>
          <w:szCs w:val="22"/>
        </w:rPr>
        <w:t>________________________________________</w:t>
      </w:r>
    </w:p>
    <w:p w:rsidR="00EF7878" w:rsidRPr="004C1178" w:rsidRDefault="00EF7878" w:rsidP="00EF7878">
      <w:pPr>
        <w:tabs>
          <w:tab w:val="decimal" w:pos="-1701"/>
          <w:tab w:val="left" w:pos="5940"/>
        </w:tabs>
        <w:ind w:left="5216"/>
        <w:jc w:val="both"/>
        <w:rPr>
          <w:spacing w:val="-4"/>
          <w:sz w:val="22"/>
          <w:szCs w:val="22"/>
        </w:rPr>
      </w:pPr>
      <w:r w:rsidRPr="004C1178">
        <w:rPr>
          <w:spacing w:val="-4"/>
          <w:sz w:val="16"/>
          <w:szCs w:val="22"/>
        </w:rPr>
        <w:t xml:space="preserve">(Sottoscrizione autenticata ai sensi dell’art 1, </w:t>
      </w:r>
      <w:proofErr w:type="spellStart"/>
      <w:proofErr w:type="gramStart"/>
      <w:r w:rsidRPr="004C1178">
        <w:rPr>
          <w:spacing w:val="-4"/>
          <w:sz w:val="16"/>
          <w:szCs w:val="22"/>
        </w:rPr>
        <w:t>lett</w:t>
      </w:r>
      <w:proofErr w:type="spellEnd"/>
      <w:r w:rsidRPr="004C1178">
        <w:rPr>
          <w:spacing w:val="-4"/>
          <w:sz w:val="16"/>
          <w:szCs w:val="22"/>
        </w:rPr>
        <w:t xml:space="preserve"> .i</w:t>
      </w:r>
      <w:proofErr w:type="gramEnd"/>
      <w:r w:rsidRPr="004C1178">
        <w:rPr>
          <w:spacing w:val="-4"/>
          <w:sz w:val="16"/>
          <w:szCs w:val="22"/>
        </w:rPr>
        <w:t>), del T.U. n. 445/2000; ovvero non autenticata, ma corredata da fotocopia del documento di identità del firmatario - art.38, co. 3, del T.U. n. 445/</w:t>
      </w:r>
      <w:proofErr w:type="gramStart"/>
      <w:r w:rsidRPr="004C1178">
        <w:rPr>
          <w:spacing w:val="-4"/>
          <w:sz w:val="16"/>
          <w:szCs w:val="22"/>
        </w:rPr>
        <w:t>2000 )</w:t>
      </w:r>
      <w:proofErr w:type="gramEnd"/>
    </w:p>
    <w:p w:rsidR="00EF7878" w:rsidRPr="004C1178" w:rsidRDefault="00EF7878" w:rsidP="00EF7878">
      <w:pPr>
        <w:tabs>
          <w:tab w:val="decimal" w:pos="-1701"/>
          <w:tab w:val="left" w:pos="5940"/>
        </w:tabs>
        <w:rPr>
          <w:sz w:val="22"/>
          <w:szCs w:val="22"/>
          <w:u w:val="single"/>
        </w:rPr>
      </w:pPr>
    </w:p>
    <w:p w:rsidR="00EF7878" w:rsidRPr="004C1178" w:rsidRDefault="00EF7878" w:rsidP="00EF7878">
      <w:pPr>
        <w:tabs>
          <w:tab w:val="decimal" w:pos="-1701"/>
          <w:tab w:val="left" w:pos="5940"/>
        </w:tabs>
        <w:rPr>
          <w:sz w:val="22"/>
          <w:szCs w:val="22"/>
          <w:u w:val="single"/>
        </w:rPr>
      </w:pPr>
    </w:p>
    <w:p w:rsidR="00C92A83" w:rsidRPr="004C1178" w:rsidRDefault="00C92A83" w:rsidP="00EF7878">
      <w:pPr>
        <w:tabs>
          <w:tab w:val="decimal" w:pos="-1701"/>
          <w:tab w:val="left" w:pos="5940"/>
        </w:tabs>
        <w:rPr>
          <w:sz w:val="22"/>
          <w:szCs w:val="22"/>
          <w:u w:val="single"/>
        </w:rPr>
      </w:pPr>
    </w:p>
    <w:p w:rsidR="00EF7878" w:rsidRPr="004C1178" w:rsidRDefault="00EF7878" w:rsidP="00EF7878">
      <w:pPr>
        <w:tabs>
          <w:tab w:val="decimal" w:pos="-1701"/>
          <w:tab w:val="left" w:pos="5940"/>
        </w:tabs>
        <w:rPr>
          <w:sz w:val="22"/>
          <w:szCs w:val="22"/>
          <w:u w:val="single"/>
        </w:rPr>
      </w:pPr>
      <w:r w:rsidRPr="004C1178">
        <w:rPr>
          <w:sz w:val="22"/>
          <w:szCs w:val="22"/>
          <w:u w:val="single"/>
        </w:rPr>
        <w:t>Si allegano:</w:t>
      </w:r>
    </w:p>
    <w:p w:rsidR="00EF7878" w:rsidRPr="004C1178" w:rsidRDefault="00EF7878" w:rsidP="00EF7878">
      <w:pPr>
        <w:autoSpaceDE w:val="0"/>
        <w:ind w:left="284" w:hanging="284"/>
        <w:jc w:val="both"/>
        <w:rPr>
          <w:sz w:val="22"/>
          <w:szCs w:val="22"/>
        </w:rPr>
      </w:pPr>
      <w:r w:rsidRPr="004C1178">
        <w:rPr>
          <w:sz w:val="22"/>
          <w:szCs w:val="22"/>
        </w:rPr>
        <w:t xml:space="preserve">1) </w:t>
      </w:r>
      <w:r w:rsidRPr="004C1178">
        <w:rPr>
          <w:sz w:val="22"/>
          <w:szCs w:val="22"/>
        </w:rPr>
        <w:tab/>
        <w:t xml:space="preserve">ricevuta di versamento, ovvero fideiussione bancaria o assicurativa in originale relativa alla garanzia provvisoria dell’importo di </w:t>
      </w:r>
      <w:r w:rsidR="00C92A83" w:rsidRPr="004C1178">
        <w:rPr>
          <w:sz w:val="22"/>
          <w:szCs w:val="22"/>
        </w:rPr>
        <w:t>euro</w:t>
      </w:r>
      <w:r w:rsidR="00C92A83" w:rsidRPr="004C1178">
        <w:rPr>
          <w:b/>
          <w:sz w:val="22"/>
          <w:szCs w:val="22"/>
        </w:rPr>
        <w:t xml:space="preserve"> </w:t>
      </w:r>
      <w:r w:rsidR="00C92A83" w:rsidRPr="004C1178">
        <w:rPr>
          <w:sz w:val="22"/>
          <w:szCs w:val="22"/>
        </w:rPr>
        <w:t>3.070,00</w:t>
      </w:r>
      <w:r w:rsidR="00F6621D" w:rsidRPr="004C1178">
        <w:rPr>
          <w:sz w:val="22"/>
          <w:szCs w:val="22"/>
        </w:rPr>
        <w:t xml:space="preserve"> </w:t>
      </w:r>
      <w:r w:rsidR="00C92A83" w:rsidRPr="004C1178">
        <w:rPr>
          <w:sz w:val="22"/>
          <w:szCs w:val="22"/>
        </w:rPr>
        <w:t>(tremila e settanta</w:t>
      </w:r>
      <w:r w:rsidR="00780381" w:rsidRPr="004C1178">
        <w:rPr>
          <w:sz w:val="22"/>
          <w:szCs w:val="22"/>
        </w:rPr>
        <w:t>/00</w:t>
      </w:r>
      <w:r w:rsidR="00C92A83" w:rsidRPr="004C1178">
        <w:rPr>
          <w:sz w:val="22"/>
          <w:szCs w:val="22"/>
        </w:rPr>
        <w:t xml:space="preserve">), </w:t>
      </w:r>
      <w:r w:rsidRPr="004C1178">
        <w:rPr>
          <w:sz w:val="22"/>
          <w:szCs w:val="22"/>
        </w:rPr>
        <w:t xml:space="preserve">pari al 2% </w:t>
      </w:r>
      <w:r w:rsidR="00C92A83" w:rsidRPr="004C1178">
        <w:rPr>
          <w:sz w:val="22"/>
          <w:szCs w:val="22"/>
        </w:rPr>
        <w:t xml:space="preserve">del valore a base di gara </w:t>
      </w:r>
      <w:r w:rsidRPr="004C1178">
        <w:rPr>
          <w:sz w:val="22"/>
          <w:szCs w:val="22"/>
        </w:rPr>
        <w:t xml:space="preserve">(ridotta della metà in presenza di certificazione di qualità attinente al lavoro oggetto </w:t>
      </w:r>
      <w:r w:rsidR="00C92A83" w:rsidRPr="004C1178">
        <w:rPr>
          <w:sz w:val="22"/>
          <w:szCs w:val="22"/>
        </w:rPr>
        <w:t>del presente appalto)</w:t>
      </w:r>
      <w:r w:rsidRPr="004C1178">
        <w:rPr>
          <w:sz w:val="22"/>
          <w:szCs w:val="22"/>
        </w:rPr>
        <w:t xml:space="preserve">, costituita secondo modalità e termini </w:t>
      </w:r>
      <w:r w:rsidR="00780381" w:rsidRPr="004C1178">
        <w:rPr>
          <w:sz w:val="22"/>
          <w:szCs w:val="22"/>
        </w:rPr>
        <w:t xml:space="preserve">nel </w:t>
      </w:r>
      <w:r w:rsidRPr="004C1178">
        <w:rPr>
          <w:sz w:val="22"/>
          <w:szCs w:val="22"/>
        </w:rPr>
        <w:t>disciplinare;</w:t>
      </w:r>
    </w:p>
    <w:p w:rsidR="00EF7878" w:rsidRPr="004C1178" w:rsidRDefault="00EF7878" w:rsidP="00780381">
      <w:pPr>
        <w:autoSpaceDE w:val="0"/>
        <w:ind w:left="284" w:hanging="284"/>
        <w:jc w:val="both"/>
        <w:rPr>
          <w:sz w:val="22"/>
          <w:szCs w:val="22"/>
        </w:rPr>
      </w:pPr>
      <w:r w:rsidRPr="004C1178">
        <w:rPr>
          <w:sz w:val="22"/>
          <w:szCs w:val="22"/>
        </w:rPr>
        <w:t xml:space="preserve">2) </w:t>
      </w:r>
      <w:r w:rsidRPr="004C1178">
        <w:rPr>
          <w:sz w:val="22"/>
          <w:szCs w:val="22"/>
        </w:rPr>
        <w:tab/>
      </w:r>
      <w:r w:rsidR="00780381" w:rsidRPr="004C1178">
        <w:rPr>
          <w:sz w:val="22"/>
          <w:szCs w:val="22"/>
        </w:rPr>
        <w:t xml:space="preserve">documentazione </w:t>
      </w:r>
      <w:r w:rsidRPr="004C1178">
        <w:rPr>
          <w:sz w:val="22"/>
          <w:szCs w:val="22"/>
        </w:rPr>
        <w:t>attestante l’impegno di un</w:t>
      </w:r>
      <w:r w:rsidR="00FC4E62" w:rsidRPr="004C1178">
        <w:rPr>
          <w:sz w:val="22"/>
          <w:szCs w:val="22"/>
        </w:rPr>
        <w:t xml:space="preserve"> fideiussore</w:t>
      </w:r>
      <w:r w:rsidRPr="004C1178">
        <w:rPr>
          <w:sz w:val="22"/>
          <w:szCs w:val="22"/>
        </w:rPr>
        <w:t xml:space="preserve">, anche diverso da quello che ha rilasciato la garanzia provvisoria, a rilasciare la garanzia fideiussoria per l'esecuzione del contratto, di cui </w:t>
      </w:r>
      <w:r w:rsidR="0046477A" w:rsidRPr="004C1178">
        <w:rPr>
          <w:sz w:val="22"/>
          <w:szCs w:val="22"/>
        </w:rPr>
        <w:t xml:space="preserve">all’articolo 103 del </w:t>
      </w:r>
      <w:r w:rsidRPr="004C1178">
        <w:rPr>
          <w:sz w:val="22"/>
          <w:szCs w:val="22"/>
        </w:rPr>
        <w:t xml:space="preserve"> </w:t>
      </w:r>
      <w:r w:rsidR="001D65CA">
        <w:rPr>
          <w:sz w:val="22"/>
          <w:szCs w:val="22"/>
        </w:rPr>
        <w:t xml:space="preserve">           </w:t>
      </w:r>
      <w:bookmarkStart w:id="1" w:name="_GoBack"/>
      <w:bookmarkEnd w:id="1"/>
      <w:r w:rsidRPr="004C1178">
        <w:rPr>
          <w:sz w:val="22"/>
          <w:szCs w:val="22"/>
        </w:rPr>
        <w:t xml:space="preserve">D. </w:t>
      </w:r>
      <w:proofErr w:type="spellStart"/>
      <w:r w:rsidRPr="004C1178">
        <w:rPr>
          <w:sz w:val="22"/>
          <w:szCs w:val="22"/>
        </w:rPr>
        <w:t>Lgs</w:t>
      </w:r>
      <w:proofErr w:type="spellEnd"/>
      <w:r w:rsidRPr="004C1178">
        <w:rPr>
          <w:sz w:val="22"/>
          <w:szCs w:val="22"/>
        </w:rPr>
        <w:t>. 50/16, qualora l'offerente risultasse affidatario.</w:t>
      </w:r>
    </w:p>
    <w:p w:rsidR="00EF7878" w:rsidRPr="004C1178" w:rsidRDefault="00EF7878" w:rsidP="00EF7878">
      <w:pPr>
        <w:suppressAutoHyphens w:val="0"/>
        <w:autoSpaceDE w:val="0"/>
        <w:ind w:left="284" w:hanging="284"/>
        <w:jc w:val="both"/>
        <w:rPr>
          <w:sz w:val="22"/>
          <w:szCs w:val="22"/>
        </w:rPr>
      </w:pPr>
      <w:r w:rsidRPr="004C1178">
        <w:rPr>
          <w:sz w:val="22"/>
          <w:szCs w:val="22"/>
        </w:rPr>
        <w:t xml:space="preserve">3) </w:t>
      </w:r>
      <w:r w:rsidRPr="004C1178">
        <w:rPr>
          <w:sz w:val="22"/>
          <w:szCs w:val="22"/>
        </w:rPr>
        <w:tab/>
        <w:t>copia della Certificazione di qualità UNI EN ISO 9001</w:t>
      </w:r>
      <w:r w:rsidR="00C80FE7" w:rsidRPr="004C1178">
        <w:rPr>
          <w:sz w:val="22"/>
          <w:szCs w:val="22"/>
        </w:rPr>
        <w:t xml:space="preserve"> –</w:t>
      </w:r>
      <w:r w:rsidR="000D0266" w:rsidRPr="004C1178">
        <w:rPr>
          <w:sz w:val="22"/>
          <w:szCs w:val="22"/>
        </w:rPr>
        <w:t xml:space="preserve"> 2000 </w:t>
      </w:r>
      <w:r w:rsidR="00C80FE7" w:rsidRPr="004C1178">
        <w:rPr>
          <w:sz w:val="22"/>
          <w:szCs w:val="22"/>
        </w:rPr>
        <w:t>(2008)</w:t>
      </w:r>
      <w:r w:rsidRPr="004C1178">
        <w:rPr>
          <w:sz w:val="22"/>
          <w:szCs w:val="22"/>
        </w:rPr>
        <w:t xml:space="preserve"> nel cui campo di applicazione rient</w:t>
      </w:r>
      <w:r w:rsidR="000E0C8C" w:rsidRPr="004C1178">
        <w:rPr>
          <w:sz w:val="22"/>
          <w:szCs w:val="22"/>
        </w:rPr>
        <w:t>rano i servizi oggetto di gara</w:t>
      </w:r>
      <w:r w:rsidRPr="004C1178">
        <w:rPr>
          <w:sz w:val="22"/>
          <w:szCs w:val="22"/>
        </w:rPr>
        <w:t>, riportante in calce la dichiarazione sottoscritta dal legale rappresentante attestante che il documento è conforme all’originale (art. 19 T.U. 445/2000);</w:t>
      </w:r>
    </w:p>
    <w:p w:rsidR="00EF7878" w:rsidRPr="004C1178" w:rsidRDefault="00EF7878" w:rsidP="00EF7878">
      <w:pPr>
        <w:suppressAutoHyphens w:val="0"/>
        <w:autoSpaceDE w:val="0"/>
        <w:ind w:left="284" w:hanging="284"/>
        <w:jc w:val="both"/>
        <w:rPr>
          <w:sz w:val="22"/>
          <w:szCs w:val="22"/>
        </w:rPr>
      </w:pPr>
      <w:r w:rsidRPr="004C1178">
        <w:rPr>
          <w:sz w:val="22"/>
          <w:szCs w:val="22"/>
        </w:rPr>
        <w:t xml:space="preserve">4) </w:t>
      </w:r>
      <w:r w:rsidRPr="004C1178">
        <w:rPr>
          <w:sz w:val="22"/>
          <w:szCs w:val="22"/>
        </w:rPr>
        <w:tab/>
        <w:t>capitolato speciale d'appalto, debitamente sottoscritto, con firma leggibile, dal titolare della Ditta o dal legale rappresentante, in calce a ciascuna pagina, per presa visione e integrale accettazione;</w:t>
      </w:r>
    </w:p>
    <w:p w:rsidR="00EF7878" w:rsidRPr="004C1178" w:rsidRDefault="00EF7878" w:rsidP="00EF7878">
      <w:pPr>
        <w:suppressAutoHyphens w:val="0"/>
        <w:autoSpaceDE w:val="0"/>
        <w:ind w:left="284" w:hanging="284"/>
        <w:jc w:val="both"/>
        <w:rPr>
          <w:i/>
          <w:color w:val="FF0000"/>
          <w:sz w:val="22"/>
          <w:szCs w:val="22"/>
        </w:rPr>
      </w:pPr>
      <w:r w:rsidRPr="004C1178">
        <w:rPr>
          <w:sz w:val="22"/>
          <w:szCs w:val="22"/>
        </w:rPr>
        <w:t xml:space="preserve">5) </w:t>
      </w:r>
      <w:r w:rsidRPr="004C1178">
        <w:rPr>
          <w:sz w:val="22"/>
          <w:szCs w:val="22"/>
        </w:rPr>
        <w:tab/>
        <w:t>PASS-OE rilasciato dal sistema AVCPASS dell'ANAC, così come previsto con Deliberazione nr. 111 del 20/12/2012, che rappresenta lo strumento necessario per procedere alla verifica, tramite la Banca Dati Nazionale dei Contratti Pubblici, dei requisiti di carattere generale, tecnico-organizzativi, ed economico-finanziari, effettuata nel rispetto delle modalità indicate all'art. 6 bis del codice dei contratti. I soggetti interessati a partecipare alla procedura devono obbligatoriamente registrarsi al sistema accedendo all’apposito link sul Portale ANAC (Servizi ad accesso riservato – AVCPASS) secondo le istruzioni ivi contenute e individuata la procedura di affidamento cui intende partecipare (attraverso il CIG della procedura), ottiene dal sistema un PASSOE, da inserire nella busta contenente la documentazione amministrativa;</w:t>
      </w:r>
    </w:p>
    <w:p w:rsidR="00EF7878" w:rsidRPr="004C1178" w:rsidRDefault="00EF7878" w:rsidP="00EF7878">
      <w:pPr>
        <w:suppressAutoHyphens w:val="0"/>
        <w:autoSpaceDE w:val="0"/>
        <w:ind w:left="284" w:hanging="284"/>
        <w:jc w:val="both"/>
        <w:rPr>
          <w:sz w:val="22"/>
          <w:szCs w:val="22"/>
        </w:rPr>
      </w:pPr>
      <w:r w:rsidRPr="004C1178">
        <w:rPr>
          <w:sz w:val="22"/>
          <w:szCs w:val="22"/>
        </w:rPr>
        <w:t xml:space="preserve">7) </w:t>
      </w:r>
      <w:r w:rsidRPr="004C1178">
        <w:rPr>
          <w:sz w:val="22"/>
          <w:szCs w:val="22"/>
        </w:rPr>
        <w:tab/>
        <w:t xml:space="preserve">quietanza dell’avvenuto pagamento di euro </w:t>
      </w:r>
      <w:r w:rsidR="008E1BD6" w:rsidRPr="004C1178">
        <w:rPr>
          <w:sz w:val="22"/>
          <w:szCs w:val="22"/>
        </w:rPr>
        <w:t>20</w:t>
      </w:r>
      <w:r w:rsidRPr="004C1178">
        <w:rPr>
          <w:sz w:val="22"/>
          <w:szCs w:val="22"/>
        </w:rPr>
        <w:t>,00 della somma dovuta all’ANAC per la partecipazione alla gara;</w:t>
      </w:r>
    </w:p>
    <w:p w:rsidR="00EF7878" w:rsidRPr="004C1178" w:rsidRDefault="00EF7878" w:rsidP="00EF7878">
      <w:pPr>
        <w:suppressAutoHyphens w:val="0"/>
        <w:autoSpaceDE w:val="0"/>
        <w:ind w:left="284" w:hanging="284"/>
        <w:jc w:val="both"/>
        <w:rPr>
          <w:sz w:val="22"/>
          <w:szCs w:val="22"/>
        </w:rPr>
      </w:pPr>
      <w:r w:rsidRPr="004C1178">
        <w:rPr>
          <w:bCs/>
          <w:sz w:val="22"/>
          <w:szCs w:val="22"/>
        </w:rPr>
        <w:t xml:space="preserve">8) </w:t>
      </w:r>
      <w:r w:rsidRPr="004C1178">
        <w:rPr>
          <w:bCs/>
          <w:sz w:val="22"/>
          <w:szCs w:val="22"/>
        </w:rPr>
        <w:tab/>
        <w:t>n. 2 dichiarazioni bancarie attestanti la capacità finanziaria dell’impresa (</w:t>
      </w:r>
      <w:r w:rsidRPr="004C1178">
        <w:rPr>
          <w:bCs/>
          <w:i/>
          <w:sz w:val="22"/>
          <w:szCs w:val="22"/>
        </w:rPr>
        <w:t>in caso di R.T.I., da presentare da ciascun componente il raggruppamento</w:t>
      </w:r>
      <w:r w:rsidRPr="004C1178">
        <w:rPr>
          <w:bCs/>
          <w:sz w:val="22"/>
          <w:szCs w:val="22"/>
        </w:rPr>
        <w:t>);</w:t>
      </w:r>
    </w:p>
    <w:p w:rsidR="00EF7878" w:rsidRPr="004C1178" w:rsidRDefault="00EF7878" w:rsidP="00EF7878">
      <w:pPr>
        <w:ind w:left="284" w:hanging="284"/>
        <w:jc w:val="both"/>
        <w:rPr>
          <w:sz w:val="22"/>
          <w:szCs w:val="22"/>
          <w:lang w:eastAsia="it-IT"/>
        </w:rPr>
      </w:pPr>
      <w:r w:rsidRPr="004C1178">
        <w:rPr>
          <w:sz w:val="22"/>
          <w:szCs w:val="22"/>
          <w:lang w:eastAsia="it-IT"/>
        </w:rPr>
        <w:t xml:space="preserve">9) </w:t>
      </w:r>
      <w:proofErr w:type="gramStart"/>
      <w:r w:rsidRPr="004C1178">
        <w:rPr>
          <w:sz w:val="22"/>
          <w:szCs w:val="22"/>
          <w:lang w:eastAsia="it-IT"/>
        </w:rPr>
        <w:tab/>
        <w:t>(</w:t>
      </w:r>
      <w:proofErr w:type="gramEnd"/>
      <w:r w:rsidRPr="004C1178">
        <w:rPr>
          <w:sz w:val="22"/>
          <w:szCs w:val="22"/>
          <w:lang w:eastAsia="it-IT"/>
        </w:rPr>
        <w:t>per gli operatori economici aventi sede, residenza o domicilio nei paesi inseriti nelle c.d. “</w:t>
      </w:r>
      <w:proofErr w:type="spellStart"/>
      <w:r w:rsidRPr="004C1178">
        <w:rPr>
          <w:i/>
          <w:sz w:val="22"/>
          <w:szCs w:val="22"/>
          <w:lang w:eastAsia="it-IT"/>
        </w:rPr>
        <w:t>black</w:t>
      </w:r>
      <w:proofErr w:type="spellEnd"/>
      <w:r w:rsidRPr="004C1178">
        <w:rPr>
          <w:i/>
          <w:sz w:val="22"/>
          <w:szCs w:val="22"/>
          <w:lang w:eastAsia="it-IT"/>
        </w:rPr>
        <w:t xml:space="preserve"> list</w:t>
      </w:r>
      <w:r w:rsidRPr="004C1178">
        <w:rPr>
          <w:sz w:val="22"/>
          <w:szCs w:val="22"/>
          <w:lang w:eastAsia="it-IT"/>
        </w:rPr>
        <w:t xml:space="preserve">”, di cui al decreto del Ministro delle finanze del 4 maggio 1999 e al decreto del Ministro dell’economia e delle finanze del 21 novembre 2001), autorizzazione rilasciata ai sensi del </w:t>
      </w:r>
      <w:proofErr w:type="spellStart"/>
      <w:r w:rsidRPr="004C1178">
        <w:rPr>
          <w:sz w:val="22"/>
          <w:szCs w:val="22"/>
          <w:lang w:eastAsia="it-IT"/>
        </w:rPr>
        <w:t>d.m.</w:t>
      </w:r>
      <w:proofErr w:type="spellEnd"/>
      <w:r w:rsidRPr="004C1178">
        <w:rPr>
          <w:sz w:val="22"/>
          <w:szCs w:val="22"/>
          <w:lang w:eastAsia="it-IT"/>
        </w:rPr>
        <w:t xml:space="preserve"> 14 dicembre 2010 del Ministero dell’economia e delle finanze (art. 37 </w:t>
      </w:r>
      <w:r w:rsidR="00066642" w:rsidRPr="004C1178">
        <w:rPr>
          <w:sz w:val="22"/>
          <w:szCs w:val="22"/>
          <w:lang w:eastAsia="it-IT"/>
        </w:rPr>
        <w:t xml:space="preserve">del </w:t>
      </w:r>
      <w:proofErr w:type="spellStart"/>
      <w:r w:rsidR="00066642" w:rsidRPr="004C1178">
        <w:rPr>
          <w:sz w:val="22"/>
          <w:szCs w:val="22"/>
          <w:lang w:eastAsia="it-IT"/>
        </w:rPr>
        <w:t>d.l.</w:t>
      </w:r>
      <w:proofErr w:type="spellEnd"/>
      <w:r w:rsidR="00066642" w:rsidRPr="004C1178">
        <w:rPr>
          <w:sz w:val="22"/>
          <w:szCs w:val="22"/>
          <w:lang w:eastAsia="it-IT"/>
        </w:rPr>
        <w:t xml:space="preserve"> 31 maggio 2010, n. 78);</w:t>
      </w:r>
    </w:p>
    <w:p w:rsidR="00066642" w:rsidRPr="004C1178" w:rsidRDefault="00066642" w:rsidP="00EF7878">
      <w:pPr>
        <w:ind w:left="284" w:hanging="284"/>
        <w:jc w:val="both"/>
        <w:rPr>
          <w:bCs/>
          <w:sz w:val="22"/>
          <w:szCs w:val="22"/>
        </w:rPr>
      </w:pPr>
      <w:r w:rsidRPr="004C1178">
        <w:rPr>
          <w:sz w:val="22"/>
          <w:szCs w:val="22"/>
          <w:lang w:eastAsia="it-IT"/>
        </w:rPr>
        <w:t>10) attestazione di avvenuto sopralluogo.</w:t>
      </w:r>
    </w:p>
    <w:p w:rsidR="00EF7878" w:rsidRPr="004C1178" w:rsidRDefault="00EF7878" w:rsidP="00EF7878">
      <w:pPr>
        <w:tabs>
          <w:tab w:val="decimal" w:pos="-1701"/>
          <w:tab w:val="left" w:pos="5940"/>
        </w:tabs>
        <w:ind w:left="284" w:hanging="284"/>
        <w:jc w:val="both"/>
        <w:rPr>
          <w:sz w:val="22"/>
          <w:szCs w:val="22"/>
        </w:rPr>
      </w:pPr>
    </w:p>
    <w:p w:rsidR="00EF7878" w:rsidRPr="004C1178" w:rsidRDefault="00EF7878" w:rsidP="00EF7878">
      <w:pPr>
        <w:tabs>
          <w:tab w:val="decimal" w:pos="-1701"/>
          <w:tab w:val="right" w:pos="567"/>
        </w:tabs>
        <w:jc w:val="both"/>
        <w:rPr>
          <w:sz w:val="22"/>
          <w:szCs w:val="22"/>
        </w:rPr>
      </w:pPr>
      <w:r w:rsidRPr="004C1178">
        <w:rPr>
          <w:b/>
          <w:bCs/>
          <w:sz w:val="22"/>
          <w:szCs w:val="22"/>
          <w:u w:val="single"/>
        </w:rPr>
        <w:t>NOTA BENE</w:t>
      </w:r>
      <w:r w:rsidRPr="004C1178">
        <w:rPr>
          <w:sz w:val="22"/>
          <w:szCs w:val="22"/>
          <w:u w:val="single"/>
        </w:rPr>
        <w:t>:</w:t>
      </w:r>
      <w:r w:rsidRPr="004C1178">
        <w:rPr>
          <w:sz w:val="22"/>
          <w:szCs w:val="22"/>
        </w:rPr>
        <w:t xml:space="preserve"> La presente dichiarazione dovrà essere compilata e sottoscritta da tutti i partecipanti alla gara compresa ogni singola imp</w:t>
      </w:r>
      <w:r w:rsidR="0063590B" w:rsidRPr="004C1178">
        <w:rPr>
          <w:sz w:val="22"/>
          <w:szCs w:val="22"/>
        </w:rPr>
        <w:t xml:space="preserve">resa facente parti di un </w:t>
      </w:r>
      <w:proofErr w:type="gramStart"/>
      <w:r w:rsidR="0063590B" w:rsidRPr="004C1178">
        <w:rPr>
          <w:sz w:val="22"/>
          <w:szCs w:val="22"/>
        </w:rPr>
        <w:t>R.T.I..</w:t>
      </w:r>
      <w:proofErr w:type="gramEnd"/>
      <w:r w:rsidRPr="004C1178">
        <w:rPr>
          <w:sz w:val="22"/>
          <w:szCs w:val="22"/>
        </w:rPr>
        <w:t xml:space="preserve"> Inoltre:</w:t>
      </w:r>
    </w:p>
    <w:p w:rsidR="00EF7878" w:rsidRPr="004C1178" w:rsidRDefault="00EF7878" w:rsidP="00EF7878">
      <w:pPr>
        <w:numPr>
          <w:ilvl w:val="0"/>
          <w:numId w:val="1"/>
        </w:numPr>
        <w:tabs>
          <w:tab w:val="clear" w:pos="644"/>
          <w:tab w:val="decimal" w:pos="-1701"/>
        </w:tabs>
        <w:ind w:left="284" w:hanging="284"/>
        <w:jc w:val="both"/>
        <w:rPr>
          <w:sz w:val="22"/>
          <w:szCs w:val="22"/>
        </w:rPr>
      </w:pPr>
      <w:proofErr w:type="gramStart"/>
      <w:r w:rsidRPr="004C1178">
        <w:rPr>
          <w:sz w:val="22"/>
          <w:szCs w:val="22"/>
        </w:rPr>
        <w:t>al</w:t>
      </w:r>
      <w:proofErr w:type="gramEnd"/>
      <w:r w:rsidRPr="004C1178">
        <w:rPr>
          <w:sz w:val="22"/>
          <w:szCs w:val="22"/>
        </w:rPr>
        <w:t xml:space="preserve"> presente modello deve essere allegata copia fotostatica leggibile, ancorché non autenticata e in corso di validità, di un documento di identità del sottoscrittore;</w:t>
      </w:r>
    </w:p>
    <w:p w:rsidR="00EF7878" w:rsidRPr="004C1178" w:rsidRDefault="00EF7878" w:rsidP="00EF7878">
      <w:pPr>
        <w:numPr>
          <w:ilvl w:val="0"/>
          <w:numId w:val="1"/>
        </w:numPr>
        <w:tabs>
          <w:tab w:val="clear" w:pos="644"/>
          <w:tab w:val="decimal" w:pos="-1701"/>
        </w:tabs>
        <w:ind w:left="284" w:hanging="284"/>
        <w:jc w:val="both"/>
        <w:rPr>
          <w:sz w:val="22"/>
          <w:szCs w:val="22"/>
        </w:rPr>
      </w:pPr>
      <w:r w:rsidRPr="004C1178">
        <w:rPr>
          <w:sz w:val="22"/>
          <w:szCs w:val="22"/>
        </w:rPr>
        <w:t xml:space="preserve">Nel caso in cui la firma sociale sia stabilita in maniera congiunta, la sottoscrizione del presente modello deve essere effettuata, </w:t>
      </w:r>
      <w:r w:rsidRPr="004C1178">
        <w:rPr>
          <w:b/>
          <w:sz w:val="22"/>
          <w:szCs w:val="22"/>
          <w:u w:val="single"/>
        </w:rPr>
        <w:t>a pena di esclusione</w:t>
      </w:r>
      <w:r w:rsidRPr="004C1178">
        <w:rPr>
          <w:sz w:val="22"/>
          <w:szCs w:val="22"/>
        </w:rPr>
        <w:t xml:space="preserve"> dalla gara, da tutti i legali rappresentanti della società/associazione. Nel quale caso le copie dei documenti di identità dovranno essere presentate per tutti i firmatari.</w:t>
      </w:r>
    </w:p>
    <w:p w:rsidR="00EF7878" w:rsidRPr="004C1178" w:rsidRDefault="00EF7878" w:rsidP="00EF7878">
      <w:pPr>
        <w:numPr>
          <w:ilvl w:val="0"/>
          <w:numId w:val="1"/>
        </w:numPr>
        <w:tabs>
          <w:tab w:val="clear" w:pos="644"/>
          <w:tab w:val="decimal" w:pos="-1701"/>
        </w:tabs>
        <w:ind w:left="284" w:hanging="284"/>
        <w:jc w:val="both"/>
        <w:rPr>
          <w:sz w:val="22"/>
          <w:szCs w:val="22"/>
        </w:rPr>
      </w:pPr>
      <w:r w:rsidRPr="004C1178">
        <w:rPr>
          <w:sz w:val="22"/>
          <w:szCs w:val="22"/>
        </w:rPr>
        <w:t xml:space="preserve">Nel caso di raggruppamento temporaneo di impresa o consorzio, il modello deve essere presentato e sottoscritto da tutti i legali rappresentanti di ciascun soggetto che costituirà il predetto raggruppamento/consorzio </w:t>
      </w:r>
      <w:r w:rsidRPr="004C1178">
        <w:rPr>
          <w:b/>
          <w:sz w:val="22"/>
          <w:szCs w:val="22"/>
          <w:u w:val="single"/>
        </w:rPr>
        <w:t>a pena d'esclusione</w:t>
      </w:r>
      <w:r w:rsidRPr="004C1178">
        <w:rPr>
          <w:sz w:val="22"/>
          <w:szCs w:val="22"/>
        </w:rPr>
        <w:t>. Nel quale caso le copie dei documenti di identità dovranno essere presentate per tutti i firmatari.</w:t>
      </w:r>
    </w:p>
    <w:p w:rsidR="00EF7878" w:rsidRPr="004C1178" w:rsidRDefault="00EF7878" w:rsidP="00EF7878">
      <w:pPr>
        <w:pStyle w:val="Default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C1178">
        <w:rPr>
          <w:rFonts w:ascii="Times New Roman" w:hAnsi="Times New Roman" w:cs="Times New Roman"/>
          <w:color w:val="auto"/>
          <w:sz w:val="22"/>
          <w:szCs w:val="22"/>
        </w:rPr>
        <w:tab/>
        <w:t xml:space="preserve">In particolare, </w:t>
      </w:r>
      <w:r w:rsidRPr="004C1178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a pena di esclusione</w:t>
      </w:r>
      <w:r w:rsidRPr="004C1178">
        <w:rPr>
          <w:rFonts w:ascii="Times New Roman" w:hAnsi="Times New Roman" w:cs="Times New Roman"/>
          <w:color w:val="auto"/>
          <w:sz w:val="22"/>
          <w:szCs w:val="22"/>
        </w:rPr>
        <w:t xml:space="preserve">, le dichiarazioni di cui al punto 10, </w:t>
      </w:r>
      <w:proofErr w:type="spellStart"/>
      <w:r w:rsidRPr="004C1178">
        <w:rPr>
          <w:rFonts w:ascii="Times New Roman" w:hAnsi="Times New Roman" w:cs="Times New Roman"/>
          <w:color w:val="auto"/>
          <w:sz w:val="22"/>
          <w:szCs w:val="22"/>
        </w:rPr>
        <w:t>lett</w:t>
      </w:r>
      <w:proofErr w:type="spellEnd"/>
      <w:r w:rsidRPr="004C1178">
        <w:rPr>
          <w:rFonts w:ascii="Times New Roman" w:hAnsi="Times New Roman" w:cs="Times New Roman"/>
          <w:color w:val="auto"/>
          <w:sz w:val="22"/>
          <w:szCs w:val="22"/>
        </w:rPr>
        <w:t>. A), B), C), D) E) ed F) dell’allegato 1):</w:t>
      </w:r>
    </w:p>
    <w:p w:rsidR="00EF7878" w:rsidRPr="004C1178" w:rsidRDefault="00EF7878" w:rsidP="00EF7878">
      <w:pPr>
        <w:pStyle w:val="Default"/>
        <w:numPr>
          <w:ilvl w:val="0"/>
          <w:numId w:val="5"/>
        </w:numPr>
        <w:ind w:left="568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proofErr w:type="gramStart"/>
      <w:r w:rsidRPr="004C1178">
        <w:rPr>
          <w:rFonts w:ascii="Times New Roman" w:hAnsi="Times New Roman" w:cs="Times New Roman"/>
          <w:color w:val="auto"/>
          <w:kern w:val="0"/>
          <w:sz w:val="22"/>
          <w:szCs w:val="22"/>
          <w:lang w:eastAsia="it-IT"/>
        </w:rPr>
        <w:t>nel</w:t>
      </w:r>
      <w:proofErr w:type="gramEnd"/>
      <w:r w:rsidRPr="004C1178">
        <w:rPr>
          <w:rFonts w:ascii="Times New Roman" w:hAnsi="Times New Roman" w:cs="Times New Roman"/>
          <w:color w:val="auto"/>
          <w:kern w:val="0"/>
          <w:sz w:val="22"/>
          <w:szCs w:val="22"/>
          <w:lang w:eastAsia="it-IT"/>
        </w:rPr>
        <w:t xml:space="preserve"> caso di raggruppamenti temporanei, consorzi ordinari, aggregazioni di imprese di rete e GEIE, devono essere rese da tutti gli operatori economici che partecipano alla procedura in forma congiunta; </w:t>
      </w:r>
    </w:p>
    <w:p w:rsidR="00EF7878" w:rsidRPr="004C1178" w:rsidRDefault="00EF7878" w:rsidP="00EF7878">
      <w:pPr>
        <w:pStyle w:val="Default"/>
        <w:numPr>
          <w:ilvl w:val="0"/>
          <w:numId w:val="5"/>
        </w:numPr>
        <w:ind w:left="568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proofErr w:type="gramStart"/>
      <w:r w:rsidRPr="004C1178">
        <w:rPr>
          <w:rFonts w:ascii="Times New Roman" w:hAnsi="Times New Roman" w:cs="Times New Roman"/>
          <w:color w:val="auto"/>
          <w:kern w:val="0"/>
          <w:sz w:val="22"/>
          <w:szCs w:val="22"/>
          <w:lang w:eastAsia="it-IT"/>
        </w:rPr>
        <w:t>nel</w:t>
      </w:r>
      <w:proofErr w:type="gramEnd"/>
      <w:r w:rsidRPr="004C1178">
        <w:rPr>
          <w:rFonts w:ascii="Times New Roman" w:hAnsi="Times New Roman" w:cs="Times New Roman"/>
          <w:color w:val="auto"/>
          <w:kern w:val="0"/>
          <w:sz w:val="22"/>
          <w:szCs w:val="22"/>
          <w:lang w:eastAsia="it-IT"/>
        </w:rPr>
        <w:t xml:space="preserve"> caso di consorzi cooperativi, di consorzi artigiani e di consorzi stabili, devono essere rese anche dai consorziati per conto dei quali il consorzio concorre; </w:t>
      </w:r>
    </w:p>
    <w:p w:rsidR="00EF7878" w:rsidRPr="004C1178" w:rsidRDefault="00EF7878" w:rsidP="00EF7878">
      <w:pPr>
        <w:pStyle w:val="Default"/>
        <w:numPr>
          <w:ilvl w:val="0"/>
          <w:numId w:val="5"/>
        </w:numPr>
        <w:ind w:left="568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proofErr w:type="gramStart"/>
      <w:r w:rsidRPr="004C1178">
        <w:rPr>
          <w:rFonts w:ascii="Times New Roman" w:hAnsi="Times New Roman" w:cs="Times New Roman"/>
          <w:color w:val="auto"/>
          <w:sz w:val="22"/>
          <w:szCs w:val="22"/>
        </w:rPr>
        <w:t>le</w:t>
      </w:r>
      <w:proofErr w:type="gramEnd"/>
      <w:r w:rsidRPr="004C1178">
        <w:rPr>
          <w:rFonts w:ascii="Times New Roman" w:hAnsi="Times New Roman" w:cs="Times New Roman"/>
          <w:color w:val="auto"/>
          <w:sz w:val="22"/>
          <w:szCs w:val="22"/>
        </w:rPr>
        <w:t xml:space="preserve"> dichiarazioni di cui al punto 10), </w:t>
      </w:r>
      <w:proofErr w:type="spellStart"/>
      <w:r w:rsidRPr="004C1178">
        <w:rPr>
          <w:rFonts w:ascii="Times New Roman" w:hAnsi="Times New Roman" w:cs="Times New Roman"/>
          <w:color w:val="auto"/>
          <w:sz w:val="22"/>
          <w:szCs w:val="22"/>
        </w:rPr>
        <w:t>lett</w:t>
      </w:r>
      <w:proofErr w:type="spellEnd"/>
      <w:r w:rsidRPr="004C1178">
        <w:rPr>
          <w:rFonts w:ascii="Times New Roman" w:hAnsi="Times New Roman" w:cs="Times New Roman"/>
          <w:color w:val="auto"/>
          <w:sz w:val="22"/>
          <w:szCs w:val="22"/>
        </w:rPr>
        <w:t xml:space="preserve">. A), B) e D) </w:t>
      </w:r>
      <w:proofErr w:type="spellStart"/>
      <w:r w:rsidRPr="004C1178">
        <w:rPr>
          <w:rFonts w:ascii="Times New Roman" w:hAnsi="Times New Roman" w:cs="Times New Roman"/>
          <w:color w:val="auto"/>
          <w:sz w:val="22"/>
          <w:szCs w:val="22"/>
        </w:rPr>
        <w:t>lett</w:t>
      </w:r>
      <w:proofErr w:type="spellEnd"/>
      <w:r w:rsidRPr="004C1178">
        <w:rPr>
          <w:rFonts w:ascii="Times New Roman" w:hAnsi="Times New Roman" w:cs="Times New Roman"/>
          <w:color w:val="auto"/>
          <w:sz w:val="22"/>
          <w:szCs w:val="22"/>
        </w:rPr>
        <w:t>. l) dell’allegato 1) devono essere</w:t>
      </w:r>
      <w:r w:rsidRPr="004C1178">
        <w:rPr>
          <w:rFonts w:ascii="Times New Roman" w:hAnsi="Times New Roman" w:cs="Times New Roman"/>
          <w:color w:val="auto"/>
          <w:sz w:val="22"/>
          <w:szCs w:val="22"/>
          <w:lang w:eastAsia="it-IT"/>
        </w:rPr>
        <w:t xml:space="preserve"> rese personalmente da ciascuno dei soggetti indicati nell’art. 80, comma 3 del Codice. Esse </w:t>
      </w:r>
      <w:r w:rsidRPr="004C1178">
        <w:rPr>
          <w:rFonts w:ascii="Times New Roman" w:hAnsi="Times New Roman" w:cs="Times New Roman"/>
          <w:color w:val="auto"/>
          <w:sz w:val="22"/>
          <w:szCs w:val="22"/>
        </w:rPr>
        <w:t xml:space="preserve">sono soddisfatte attraverso la compilazione </w:t>
      </w:r>
      <w:proofErr w:type="gramStart"/>
      <w:r w:rsidRPr="004C1178">
        <w:rPr>
          <w:rFonts w:ascii="Times New Roman" w:hAnsi="Times New Roman" w:cs="Times New Roman"/>
          <w:color w:val="auto"/>
          <w:sz w:val="22"/>
          <w:szCs w:val="22"/>
        </w:rPr>
        <w:t>dell’ allegato</w:t>
      </w:r>
      <w:proofErr w:type="gramEnd"/>
      <w:r w:rsidRPr="004C1178">
        <w:rPr>
          <w:rFonts w:ascii="Times New Roman" w:hAnsi="Times New Roman" w:cs="Times New Roman"/>
          <w:color w:val="auto"/>
          <w:sz w:val="22"/>
          <w:szCs w:val="22"/>
        </w:rPr>
        <w:t xml:space="preserve"> 6;</w:t>
      </w:r>
    </w:p>
    <w:p w:rsidR="00EF7878" w:rsidRPr="004C1178" w:rsidRDefault="00EF7878" w:rsidP="00EF7878">
      <w:pPr>
        <w:pStyle w:val="Default"/>
        <w:numPr>
          <w:ilvl w:val="0"/>
          <w:numId w:val="5"/>
        </w:numPr>
        <w:ind w:left="568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proofErr w:type="gramStart"/>
      <w:r w:rsidRPr="004C1178">
        <w:rPr>
          <w:rFonts w:ascii="Times New Roman" w:hAnsi="Times New Roman" w:cs="Times New Roman"/>
          <w:color w:val="auto"/>
          <w:sz w:val="22"/>
          <w:szCs w:val="22"/>
        </w:rPr>
        <w:t>la</w:t>
      </w:r>
      <w:proofErr w:type="gramEnd"/>
      <w:r w:rsidRPr="004C1178">
        <w:rPr>
          <w:rFonts w:ascii="Times New Roman" w:hAnsi="Times New Roman" w:cs="Times New Roman"/>
          <w:color w:val="auto"/>
          <w:sz w:val="22"/>
          <w:szCs w:val="22"/>
        </w:rPr>
        <w:t xml:space="preserve"> dichiarazione di cui al punto 10 </w:t>
      </w:r>
      <w:proofErr w:type="spellStart"/>
      <w:r w:rsidRPr="004C1178">
        <w:rPr>
          <w:rFonts w:ascii="Times New Roman" w:hAnsi="Times New Roman" w:cs="Times New Roman"/>
          <w:color w:val="auto"/>
          <w:sz w:val="22"/>
          <w:szCs w:val="22"/>
        </w:rPr>
        <w:t>lett</w:t>
      </w:r>
      <w:proofErr w:type="spellEnd"/>
      <w:r w:rsidRPr="004C1178">
        <w:rPr>
          <w:rFonts w:ascii="Times New Roman" w:hAnsi="Times New Roman" w:cs="Times New Roman"/>
          <w:color w:val="auto"/>
          <w:sz w:val="22"/>
          <w:szCs w:val="22"/>
        </w:rPr>
        <w:t xml:space="preserve">. A) dell’allegato 1), </w:t>
      </w:r>
      <w:r w:rsidRPr="004C1178">
        <w:rPr>
          <w:rFonts w:ascii="Times New Roman" w:hAnsi="Times New Roman" w:cs="Times New Roman"/>
          <w:color w:val="auto"/>
          <w:sz w:val="22"/>
          <w:szCs w:val="22"/>
          <w:lang w:eastAsia="it-IT"/>
        </w:rPr>
        <w:t xml:space="preserve">deve essere resa personalmente anche da ciascuno dei soggetti indicati nell’art. 80, comma 3 del Codice, cessati nella carica nell’anno precedente la data di pubblicazione del bando di gara In caso di incorporazione, fusione societaria o cessione d’azienda, le suddette attestazioni devono essere rese anche dagli amministratori e da direttori tecnici che hanno operato presso la società incorporata, fusasi o che ha ceduto l’azienda nell’ultimo anno antecedente la data di pubblicazione del bando di gara. Qualora i suddetti soggetti non siano in condizione di rendere la richiesta attestazione, questa può essere resa dal legale rappresentante, mediante dichiarazione sostitutiva ai sensi dell’art. 47 </w:t>
      </w:r>
      <w:proofErr w:type="spellStart"/>
      <w:r w:rsidRPr="004C1178">
        <w:rPr>
          <w:rFonts w:ascii="Times New Roman" w:hAnsi="Times New Roman" w:cs="Times New Roman"/>
          <w:color w:val="auto"/>
          <w:sz w:val="22"/>
          <w:szCs w:val="22"/>
          <w:lang w:eastAsia="it-IT"/>
        </w:rPr>
        <w:t>d.P.R.</w:t>
      </w:r>
      <w:proofErr w:type="spellEnd"/>
      <w:r w:rsidRPr="004C1178">
        <w:rPr>
          <w:rFonts w:ascii="Times New Roman" w:hAnsi="Times New Roman" w:cs="Times New Roman"/>
          <w:color w:val="auto"/>
          <w:sz w:val="22"/>
          <w:szCs w:val="22"/>
          <w:lang w:eastAsia="it-IT"/>
        </w:rPr>
        <w:t xml:space="preserve"> 28 dicembre 2000, n. 445, con indicazione nominativa dei soggetti per i quali l’attestazione è rilasciata. Esse </w:t>
      </w:r>
      <w:r w:rsidRPr="004C1178">
        <w:rPr>
          <w:rFonts w:ascii="Times New Roman" w:hAnsi="Times New Roman" w:cs="Times New Roman"/>
          <w:color w:val="auto"/>
          <w:sz w:val="22"/>
          <w:szCs w:val="22"/>
        </w:rPr>
        <w:t xml:space="preserve">sono soddisfatte attraverso la compilazione </w:t>
      </w:r>
      <w:proofErr w:type="gramStart"/>
      <w:r w:rsidRPr="004C1178">
        <w:rPr>
          <w:rFonts w:ascii="Times New Roman" w:hAnsi="Times New Roman" w:cs="Times New Roman"/>
          <w:color w:val="auto"/>
          <w:sz w:val="22"/>
          <w:szCs w:val="22"/>
        </w:rPr>
        <w:t>dell’ allegato</w:t>
      </w:r>
      <w:proofErr w:type="gramEnd"/>
      <w:r w:rsidRPr="004C1178">
        <w:rPr>
          <w:rFonts w:ascii="Times New Roman" w:hAnsi="Times New Roman" w:cs="Times New Roman"/>
          <w:color w:val="auto"/>
          <w:sz w:val="22"/>
          <w:szCs w:val="22"/>
        </w:rPr>
        <w:t xml:space="preserve"> 7.</w:t>
      </w:r>
    </w:p>
    <w:p w:rsidR="00EF7878" w:rsidRPr="00C23DF5" w:rsidRDefault="00EF7878" w:rsidP="00EF7878">
      <w:pPr>
        <w:suppressAutoHyphens w:val="0"/>
        <w:autoSpaceDE w:val="0"/>
        <w:autoSpaceDN w:val="0"/>
        <w:adjustRightInd w:val="0"/>
        <w:rPr>
          <w:color w:val="FF0000"/>
          <w:sz w:val="22"/>
          <w:szCs w:val="22"/>
          <w:lang w:eastAsia="it-IT"/>
        </w:rPr>
      </w:pPr>
    </w:p>
    <w:p w:rsidR="00EF7878" w:rsidRPr="00C23DF5" w:rsidRDefault="00EF7878" w:rsidP="00EF7878">
      <w:pPr>
        <w:suppressAutoHyphens w:val="0"/>
        <w:autoSpaceDE w:val="0"/>
        <w:autoSpaceDN w:val="0"/>
        <w:adjustRightInd w:val="0"/>
        <w:rPr>
          <w:color w:val="FF0000"/>
          <w:sz w:val="22"/>
          <w:szCs w:val="22"/>
          <w:lang w:eastAsia="it-IT"/>
        </w:rPr>
      </w:pPr>
    </w:p>
    <w:p w:rsidR="00EF7878" w:rsidRPr="00C23DF5" w:rsidRDefault="00EF7878" w:rsidP="00EF7878">
      <w:pPr>
        <w:suppressAutoHyphens w:val="0"/>
        <w:autoSpaceDE w:val="0"/>
        <w:autoSpaceDN w:val="0"/>
        <w:adjustRightInd w:val="0"/>
        <w:rPr>
          <w:color w:val="FF0000"/>
          <w:sz w:val="22"/>
          <w:szCs w:val="22"/>
          <w:lang w:eastAsia="it-IT"/>
        </w:rPr>
      </w:pPr>
    </w:p>
    <w:p w:rsidR="00EF7878" w:rsidRPr="00C23DF5" w:rsidRDefault="00EF7878" w:rsidP="00EF7878">
      <w:pPr>
        <w:suppressAutoHyphens w:val="0"/>
        <w:autoSpaceDE w:val="0"/>
        <w:autoSpaceDN w:val="0"/>
        <w:adjustRightInd w:val="0"/>
        <w:rPr>
          <w:color w:val="FF0000"/>
          <w:sz w:val="22"/>
          <w:szCs w:val="22"/>
          <w:lang w:eastAsia="it-IT"/>
        </w:rPr>
      </w:pPr>
    </w:p>
    <w:p w:rsidR="00EF7878" w:rsidRPr="00C23DF5" w:rsidRDefault="00EF7878" w:rsidP="00EF7878">
      <w:pPr>
        <w:suppressAutoHyphens w:val="0"/>
        <w:autoSpaceDE w:val="0"/>
        <w:autoSpaceDN w:val="0"/>
        <w:adjustRightInd w:val="0"/>
        <w:rPr>
          <w:color w:val="FF0000"/>
          <w:sz w:val="22"/>
          <w:szCs w:val="22"/>
          <w:lang w:eastAsia="it-IT"/>
        </w:rPr>
      </w:pPr>
    </w:p>
    <w:p w:rsidR="00EF7878" w:rsidRPr="00C23DF5" w:rsidRDefault="00EF7878" w:rsidP="00EF7878">
      <w:pPr>
        <w:suppressAutoHyphens w:val="0"/>
        <w:autoSpaceDE w:val="0"/>
        <w:autoSpaceDN w:val="0"/>
        <w:adjustRightInd w:val="0"/>
        <w:rPr>
          <w:color w:val="FF0000"/>
          <w:sz w:val="22"/>
          <w:szCs w:val="22"/>
          <w:lang w:eastAsia="it-IT"/>
        </w:rPr>
      </w:pPr>
    </w:p>
    <w:p w:rsidR="00EF7878" w:rsidRPr="00C23DF5" w:rsidRDefault="00EF7878" w:rsidP="00EF7878">
      <w:pPr>
        <w:suppressAutoHyphens w:val="0"/>
        <w:autoSpaceDE w:val="0"/>
        <w:autoSpaceDN w:val="0"/>
        <w:adjustRightInd w:val="0"/>
        <w:rPr>
          <w:color w:val="FF0000"/>
          <w:sz w:val="22"/>
          <w:szCs w:val="22"/>
          <w:lang w:eastAsia="it-IT"/>
        </w:rPr>
      </w:pPr>
    </w:p>
    <w:p w:rsidR="00EF7878" w:rsidRPr="00C23DF5" w:rsidRDefault="00EF7878" w:rsidP="00EF7878">
      <w:pPr>
        <w:suppressAutoHyphens w:val="0"/>
        <w:autoSpaceDE w:val="0"/>
        <w:autoSpaceDN w:val="0"/>
        <w:adjustRightInd w:val="0"/>
        <w:rPr>
          <w:color w:val="FF0000"/>
          <w:sz w:val="22"/>
          <w:szCs w:val="22"/>
          <w:lang w:eastAsia="it-IT"/>
        </w:rPr>
      </w:pPr>
    </w:p>
    <w:p w:rsidR="00EF7878" w:rsidRPr="00C23DF5" w:rsidRDefault="00EF7878" w:rsidP="00EF7878">
      <w:pPr>
        <w:suppressAutoHyphens w:val="0"/>
        <w:autoSpaceDE w:val="0"/>
        <w:autoSpaceDN w:val="0"/>
        <w:adjustRightInd w:val="0"/>
        <w:rPr>
          <w:color w:val="FF0000"/>
          <w:sz w:val="22"/>
          <w:szCs w:val="22"/>
          <w:lang w:eastAsia="it-IT"/>
        </w:rPr>
      </w:pPr>
    </w:p>
    <w:p w:rsidR="00EF7878" w:rsidRPr="00C23DF5" w:rsidRDefault="00EF7878" w:rsidP="00EF7878">
      <w:pPr>
        <w:suppressAutoHyphens w:val="0"/>
        <w:autoSpaceDE w:val="0"/>
        <w:autoSpaceDN w:val="0"/>
        <w:adjustRightInd w:val="0"/>
        <w:rPr>
          <w:color w:val="FF0000"/>
          <w:sz w:val="22"/>
          <w:szCs w:val="22"/>
          <w:lang w:eastAsia="it-IT"/>
        </w:rPr>
      </w:pPr>
    </w:p>
    <w:p w:rsidR="00EF7878" w:rsidRPr="00C23DF5" w:rsidRDefault="00EF7878" w:rsidP="00EF7878">
      <w:pPr>
        <w:suppressAutoHyphens w:val="0"/>
        <w:autoSpaceDE w:val="0"/>
        <w:autoSpaceDN w:val="0"/>
        <w:adjustRightInd w:val="0"/>
        <w:rPr>
          <w:color w:val="FF0000"/>
          <w:sz w:val="22"/>
          <w:szCs w:val="22"/>
          <w:lang w:eastAsia="it-IT"/>
        </w:rPr>
      </w:pPr>
    </w:p>
    <w:p w:rsidR="00EF7878" w:rsidRPr="00C23DF5" w:rsidRDefault="00EF7878" w:rsidP="00EF7878">
      <w:pPr>
        <w:suppressAutoHyphens w:val="0"/>
        <w:autoSpaceDE w:val="0"/>
        <w:autoSpaceDN w:val="0"/>
        <w:adjustRightInd w:val="0"/>
        <w:rPr>
          <w:color w:val="FF0000"/>
          <w:sz w:val="22"/>
          <w:szCs w:val="22"/>
          <w:lang w:eastAsia="it-IT"/>
        </w:rPr>
      </w:pPr>
    </w:p>
    <w:p w:rsidR="00EF7878" w:rsidRPr="00C23DF5" w:rsidRDefault="00EF7878" w:rsidP="00EF7878">
      <w:pPr>
        <w:suppressAutoHyphens w:val="0"/>
        <w:autoSpaceDE w:val="0"/>
        <w:autoSpaceDN w:val="0"/>
        <w:adjustRightInd w:val="0"/>
        <w:rPr>
          <w:color w:val="FF0000"/>
          <w:sz w:val="22"/>
          <w:szCs w:val="22"/>
          <w:lang w:eastAsia="it-IT"/>
        </w:rPr>
      </w:pPr>
    </w:p>
    <w:p w:rsidR="00EF7878" w:rsidRPr="00C23DF5" w:rsidRDefault="00EF7878" w:rsidP="00EF7878">
      <w:pPr>
        <w:suppressAutoHyphens w:val="0"/>
        <w:autoSpaceDE w:val="0"/>
        <w:autoSpaceDN w:val="0"/>
        <w:adjustRightInd w:val="0"/>
        <w:rPr>
          <w:color w:val="FF0000"/>
          <w:sz w:val="22"/>
          <w:szCs w:val="22"/>
          <w:lang w:eastAsia="it-IT"/>
        </w:rPr>
      </w:pPr>
    </w:p>
    <w:p w:rsidR="00EF7878" w:rsidRPr="00C23DF5" w:rsidRDefault="00EF7878" w:rsidP="00EF7878">
      <w:pPr>
        <w:suppressAutoHyphens w:val="0"/>
        <w:autoSpaceDE w:val="0"/>
        <w:autoSpaceDN w:val="0"/>
        <w:adjustRightInd w:val="0"/>
        <w:rPr>
          <w:color w:val="FF0000"/>
          <w:sz w:val="22"/>
          <w:szCs w:val="22"/>
          <w:lang w:eastAsia="it-IT"/>
        </w:rPr>
      </w:pPr>
    </w:p>
    <w:p w:rsidR="00EF7878" w:rsidRPr="00C23DF5" w:rsidRDefault="00EF7878" w:rsidP="00EF7878">
      <w:pPr>
        <w:suppressAutoHyphens w:val="0"/>
        <w:autoSpaceDE w:val="0"/>
        <w:autoSpaceDN w:val="0"/>
        <w:adjustRightInd w:val="0"/>
        <w:rPr>
          <w:color w:val="FF0000"/>
          <w:sz w:val="22"/>
          <w:szCs w:val="22"/>
          <w:lang w:eastAsia="it-IT"/>
        </w:rPr>
      </w:pPr>
    </w:p>
    <w:p w:rsidR="00EF7878" w:rsidRPr="00C23DF5" w:rsidRDefault="00EF7878" w:rsidP="00EF7878">
      <w:pPr>
        <w:suppressAutoHyphens w:val="0"/>
        <w:autoSpaceDE w:val="0"/>
        <w:autoSpaceDN w:val="0"/>
        <w:adjustRightInd w:val="0"/>
        <w:rPr>
          <w:color w:val="FF0000"/>
          <w:sz w:val="22"/>
          <w:szCs w:val="22"/>
          <w:lang w:eastAsia="it-IT"/>
        </w:rPr>
      </w:pPr>
    </w:p>
    <w:p w:rsidR="00EF7878" w:rsidRPr="00C23DF5" w:rsidRDefault="00EF7878" w:rsidP="00EF7878">
      <w:pPr>
        <w:suppressAutoHyphens w:val="0"/>
        <w:autoSpaceDE w:val="0"/>
        <w:autoSpaceDN w:val="0"/>
        <w:adjustRightInd w:val="0"/>
        <w:rPr>
          <w:color w:val="FF0000"/>
          <w:sz w:val="22"/>
          <w:szCs w:val="22"/>
          <w:lang w:eastAsia="it-IT"/>
        </w:rPr>
      </w:pPr>
    </w:p>
    <w:p w:rsidR="00EF7878" w:rsidRPr="00C23DF5" w:rsidRDefault="00EF7878" w:rsidP="00EF7878">
      <w:pPr>
        <w:suppressAutoHyphens w:val="0"/>
        <w:autoSpaceDE w:val="0"/>
        <w:autoSpaceDN w:val="0"/>
        <w:adjustRightInd w:val="0"/>
        <w:rPr>
          <w:color w:val="FF0000"/>
          <w:sz w:val="22"/>
          <w:szCs w:val="22"/>
          <w:lang w:eastAsia="it-IT"/>
        </w:rPr>
      </w:pPr>
    </w:p>
    <w:p w:rsidR="00EF7878" w:rsidRPr="00C23DF5" w:rsidRDefault="00EF7878" w:rsidP="00EF7878">
      <w:pPr>
        <w:suppressAutoHyphens w:val="0"/>
        <w:autoSpaceDE w:val="0"/>
        <w:autoSpaceDN w:val="0"/>
        <w:adjustRightInd w:val="0"/>
        <w:rPr>
          <w:color w:val="FF0000"/>
          <w:sz w:val="22"/>
          <w:szCs w:val="22"/>
          <w:lang w:eastAsia="it-IT"/>
        </w:rPr>
      </w:pPr>
    </w:p>
    <w:p w:rsidR="00EF7878" w:rsidRPr="00C23DF5" w:rsidRDefault="00EF7878" w:rsidP="00EF7878">
      <w:pPr>
        <w:suppressAutoHyphens w:val="0"/>
        <w:autoSpaceDE w:val="0"/>
        <w:autoSpaceDN w:val="0"/>
        <w:adjustRightInd w:val="0"/>
        <w:rPr>
          <w:color w:val="FF0000"/>
          <w:sz w:val="22"/>
          <w:szCs w:val="22"/>
          <w:lang w:eastAsia="it-IT"/>
        </w:rPr>
      </w:pPr>
    </w:p>
    <w:p w:rsidR="00EF7878" w:rsidRPr="00C23DF5" w:rsidRDefault="00EF7878" w:rsidP="00EF7878">
      <w:pPr>
        <w:suppressAutoHyphens w:val="0"/>
        <w:autoSpaceDE w:val="0"/>
        <w:autoSpaceDN w:val="0"/>
        <w:adjustRightInd w:val="0"/>
        <w:rPr>
          <w:color w:val="FF0000"/>
          <w:sz w:val="22"/>
          <w:szCs w:val="22"/>
          <w:lang w:eastAsia="it-IT"/>
        </w:rPr>
      </w:pPr>
    </w:p>
    <w:p w:rsidR="00EF7878" w:rsidRPr="00C23DF5" w:rsidRDefault="00EF7878" w:rsidP="00EF7878">
      <w:pPr>
        <w:suppressAutoHyphens w:val="0"/>
        <w:autoSpaceDE w:val="0"/>
        <w:autoSpaceDN w:val="0"/>
        <w:adjustRightInd w:val="0"/>
        <w:rPr>
          <w:color w:val="FF0000"/>
          <w:sz w:val="22"/>
          <w:szCs w:val="22"/>
          <w:lang w:eastAsia="it-IT"/>
        </w:rPr>
      </w:pPr>
    </w:p>
    <w:p w:rsidR="00EF7878" w:rsidRPr="00C23DF5" w:rsidRDefault="00EF7878" w:rsidP="00EF7878">
      <w:pPr>
        <w:suppressAutoHyphens w:val="0"/>
        <w:autoSpaceDE w:val="0"/>
        <w:autoSpaceDN w:val="0"/>
        <w:adjustRightInd w:val="0"/>
        <w:rPr>
          <w:color w:val="FF0000"/>
          <w:sz w:val="22"/>
          <w:szCs w:val="22"/>
          <w:lang w:eastAsia="it-IT"/>
        </w:rPr>
      </w:pPr>
    </w:p>
    <w:p w:rsidR="00EF7878" w:rsidRPr="00C23DF5" w:rsidRDefault="00EF7878" w:rsidP="00EF7878">
      <w:pPr>
        <w:suppressAutoHyphens w:val="0"/>
        <w:autoSpaceDE w:val="0"/>
        <w:autoSpaceDN w:val="0"/>
        <w:adjustRightInd w:val="0"/>
        <w:rPr>
          <w:color w:val="FF0000"/>
          <w:sz w:val="22"/>
          <w:szCs w:val="22"/>
          <w:lang w:eastAsia="it-IT"/>
        </w:rPr>
      </w:pPr>
    </w:p>
    <w:p w:rsidR="00EF7878" w:rsidRPr="00C23DF5" w:rsidRDefault="00EF7878" w:rsidP="00EF7878">
      <w:pPr>
        <w:suppressAutoHyphens w:val="0"/>
        <w:autoSpaceDE w:val="0"/>
        <w:autoSpaceDN w:val="0"/>
        <w:adjustRightInd w:val="0"/>
        <w:rPr>
          <w:color w:val="FF0000"/>
          <w:sz w:val="22"/>
          <w:szCs w:val="22"/>
          <w:lang w:eastAsia="it-IT"/>
        </w:rPr>
      </w:pPr>
    </w:p>
    <w:p w:rsidR="00EF7878" w:rsidRPr="00C23DF5" w:rsidRDefault="00EF7878" w:rsidP="00EF7878">
      <w:pPr>
        <w:suppressAutoHyphens w:val="0"/>
        <w:autoSpaceDE w:val="0"/>
        <w:autoSpaceDN w:val="0"/>
        <w:adjustRightInd w:val="0"/>
        <w:rPr>
          <w:color w:val="FF0000"/>
          <w:sz w:val="22"/>
          <w:szCs w:val="22"/>
          <w:lang w:eastAsia="it-IT"/>
        </w:rPr>
      </w:pPr>
    </w:p>
    <w:p w:rsidR="00EF7878" w:rsidRPr="00C23DF5" w:rsidRDefault="00EF7878" w:rsidP="00EF7878">
      <w:pPr>
        <w:jc w:val="center"/>
        <w:rPr>
          <w:b/>
          <w:sz w:val="22"/>
          <w:szCs w:val="22"/>
        </w:rPr>
      </w:pPr>
    </w:p>
    <w:p w:rsidR="007564B8" w:rsidRDefault="00EF7878" w:rsidP="00EF7878">
      <w:r>
        <w:rPr>
          <w:b/>
          <w:sz w:val="22"/>
          <w:szCs w:val="22"/>
        </w:rPr>
        <w:br w:type="page"/>
      </w:r>
    </w:p>
    <w:sectPr w:rsidR="007564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EA2" w:rsidRDefault="000E7EA2" w:rsidP="00EF7878">
      <w:r>
        <w:separator/>
      </w:r>
    </w:p>
  </w:endnote>
  <w:endnote w:type="continuationSeparator" w:id="0">
    <w:p w:rsidR="000E7EA2" w:rsidRDefault="000E7EA2" w:rsidP="00EF7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EA2" w:rsidRDefault="000E7EA2" w:rsidP="00EF7878">
      <w:r>
        <w:separator/>
      </w:r>
    </w:p>
  </w:footnote>
  <w:footnote w:type="continuationSeparator" w:id="0">
    <w:p w:rsidR="000E7EA2" w:rsidRDefault="000E7EA2" w:rsidP="00EF7878">
      <w:r>
        <w:continuationSeparator/>
      </w:r>
    </w:p>
  </w:footnote>
  <w:footnote w:id="1">
    <w:p w:rsidR="00EF7878" w:rsidRDefault="00EF7878" w:rsidP="00EF7878">
      <w:pPr>
        <w:pStyle w:val="Testonotaapidipagina"/>
        <w:tabs>
          <w:tab w:val="left" w:pos="142"/>
        </w:tabs>
        <w:ind w:left="284" w:hanging="284"/>
        <w:jc w:val="both"/>
      </w:pPr>
      <w:r w:rsidRPr="00C23DF5">
        <w:rPr>
          <w:rStyle w:val="Caratteredellanota"/>
          <w:sz w:val="16"/>
          <w:szCs w:val="16"/>
        </w:rPr>
        <w:footnoteRef/>
      </w:r>
      <w:r w:rsidRPr="00C23DF5">
        <w:rPr>
          <w:sz w:val="16"/>
          <w:szCs w:val="16"/>
        </w:rPr>
        <w:tab/>
        <w:t xml:space="preserve"> </w:t>
      </w:r>
      <w:r>
        <w:rPr>
          <w:sz w:val="16"/>
          <w:szCs w:val="16"/>
        </w:rPr>
        <w:tab/>
      </w:r>
      <w:r w:rsidRPr="00C23DF5">
        <w:rPr>
          <w:sz w:val="16"/>
          <w:szCs w:val="16"/>
        </w:rPr>
        <w:t>Oltre ai direttori tecnici per ogni tipo di impresa, vanno indicati: il titolare per le imprese individuali, tutti i soci per le società in nome collettivo, i soci accomandatari per le società in accomandita semplice; per gli altri tipi di società e i consorzi gli amministratori muniti di potere di rappresentanza, di direzione e controllo, il socio unico persona fisica ovvero il socio di maggioranza in caso di società con meno di quattro soci.</w:t>
      </w:r>
    </w:p>
  </w:footnote>
  <w:footnote w:id="2">
    <w:p w:rsidR="00EF7878" w:rsidRDefault="00EF7878" w:rsidP="00EF7878">
      <w:pPr>
        <w:pStyle w:val="Testonotaapidipagina"/>
        <w:tabs>
          <w:tab w:val="left" w:pos="142"/>
        </w:tabs>
        <w:ind w:left="284" w:hanging="284"/>
        <w:jc w:val="both"/>
      </w:pPr>
      <w:r w:rsidRPr="00C23DF5">
        <w:rPr>
          <w:rStyle w:val="Caratteredellanota"/>
          <w:sz w:val="16"/>
          <w:szCs w:val="16"/>
        </w:rPr>
        <w:footnoteRef/>
      </w:r>
      <w:r w:rsidRPr="00C23DF5">
        <w:rPr>
          <w:sz w:val="16"/>
          <w:szCs w:val="16"/>
        </w:rPr>
        <w:tab/>
      </w:r>
      <w:r w:rsidR="0008572F">
        <w:rPr>
          <w:sz w:val="16"/>
          <w:szCs w:val="16"/>
        </w:rPr>
        <w:t xml:space="preserve">  </w:t>
      </w:r>
      <w:r w:rsidRPr="00C23DF5">
        <w:rPr>
          <w:sz w:val="16"/>
          <w:szCs w:val="16"/>
        </w:rPr>
        <w:t xml:space="preserve"> Elencare le persone fisiche che avevano potere di rappresentanza, di direzione e controllo e i direttori tecnici.</w:t>
      </w:r>
    </w:p>
  </w:footnote>
  <w:footnote w:id="3">
    <w:p w:rsidR="00EF7878" w:rsidRDefault="00EF7878" w:rsidP="00EF7878">
      <w:pPr>
        <w:pStyle w:val="Testonotaapidipagina"/>
        <w:tabs>
          <w:tab w:val="left" w:pos="284"/>
        </w:tabs>
        <w:ind w:left="284" w:hanging="284"/>
        <w:jc w:val="both"/>
      </w:pPr>
      <w:r w:rsidRPr="00C23DF5">
        <w:rPr>
          <w:rStyle w:val="Caratteredellanota"/>
          <w:sz w:val="16"/>
          <w:szCs w:val="16"/>
        </w:rPr>
        <w:footnoteRef/>
      </w:r>
      <w:r w:rsidRPr="00C23DF5">
        <w:rPr>
          <w:sz w:val="16"/>
          <w:szCs w:val="16"/>
        </w:rPr>
        <w:tab/>
        <w:t>Devono essere dichiarate tutte le condanne penali subite, ivi comprese quelle per le quali si abbia beneficiato della non menzione, ad eccezione di quelle relative a reati depenalizzati, ovvero per le quali è intervenuta la riabilitazione, ovvero quando il reato è stato dichiarato estinto dopo la condanna, ovvero in caso di revoca della condanna stessa.</w:t>
      </w:r>
    </w:p>
  </w:footnote>
  <w:footnote w:id="4">
    <w:p w:rsidR="00EF7878" w:rsidRDefault="00EF7878" w:rsidP="00EF7878">
      <w:pPr>
        <w:pStyle w:val="Testonotaapidipagina"/>
        <w:ind w:left="284" w:hanging="284"/>
        <w:jc w:val="both"/>
      </w:pPr>
      <w:r w:rsidRPr="00C23DF5">
        <w:rPr>
          <w:rStyle w:val="Caratteredellanota"/>
          <w:sz w:val="16"/>
          <w:szCs w:val="16"/>
        </w:rPr>
        <w:footnoteRef/>
      </w:r>
      <w:r>
        <w:rPr>
          <w:sz w:val="16"/>
          <w:szCs w:val="16"/>
        </w:rPr>
        <w:tab/>
      </w:r>
      <w:r w:rsidRPr="00C23DF5">
        <w:rPr>
          <w:sz w:val="16"/>
          <w:szCs w:val="16"/>
        </w:rPr>
        <w:t>La dichiarazione segue le stesse regole indicate nella precedente nota.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000000"/>
      </w:rPr>
    </w:lvl>
  </w:abstractNum>
  <w:abstractNum w:abstractNumId="3" w15:restartNumberingAfterBreak="0">
    <w:nsid w:val="2CB67B07"/>
    <w:multiLevelType w:val="hybridMultilevel"/>
    <w:tmpl w:val="3880CD8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B6C0D36"/>
    <w:multiLevelType w:val="hybridMultilevel"/>
    <w:tmpl w:val="5CD8685C"/>
    <w:lvl w:ilvl="0" w:tplc="A906D7FA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6C9D08E9"/>
    <w:multiLevelType w:val="hybridMultilevel"/>
    <w:tmpl w:val="E6A26CA6"/>
    <w:lvl w:ilvl="0" w:tplc="0410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 w15:restartNumberingAfterBreak="0">
    <w:nsid w:val="7C1C1258"/>
    <w:multiLevelType w:val="hybridMultilevel"/>
    <w:tmpl w:val="B5F89D1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D01"/>
    <w:rsid w:val="00041B97"/>
    <w:rsid w:val="00066642"/>
    <w:rsid w:val="0008572F"/>
    <w:rsid w:val="000D0266"/>
    <w:rsid w:val="000E0C8C"/>
    <w:rsid w:val="000E7EA2"/>
    <w:rsid w:val="001D65CA"/>
    <w:rsid w:val="00307C96"/>
    <w:rsid w:val="00326A24"/>
    <w:rsid w:val="003F62D1"/>
    <w:rsid w:val="00406B72"/>
    <w:rsid w:val="0046477A"/>
    <w:rsid w:val="004C1178"/>
    <w:rsid w:val="004F044A"/>
    <w:rsid w:val="005B25E3"/>
    <w:rsid w:val="0063590B"/>
    <w:rsid w:val="006A1D01"/>
    <w:rsid w:val="006F409E"/>
    <w:rsid w:val="00740374"/>
    <w:rsid w:val="007564B8"/>
    <w:rsid w:val="00780381"/>
    <w:rsid w:val="00800798"/>
    <w:rsid w:val="008E1BD6"/>
    <w:rsid w:val="00944372"/>
    <w:rsid w:val="009C1E07"/>
    <w:rsid w:val="009E7FBE"/>
    <w:rsid w:val="00A41C32"/>
    <w:rsid w:val="00C257BC"/>
    <w:rsid w:val="00C80FE7"/>
    <w:rsid w:val="00C92A83"/>
    <w:rsid w:val="00C974FE"/>
    <w:rsid w:val="00CD2F04"/>
    <w:rsid w:val="00CE1C6B"/>
    <w:rsid w:val="00D530A3"/>
    <w:rsid w:val="00D55915"/>
    <w:rsid w:val="00DC4F98"/>
    <w:rsid w:val="00EA69EE"/>
    <w:rsid w:val="00EF7878"/>
    <w:rsid w:val="00F31633"/>
    <w:rsid w:val="00F6621D"/>
    <w:rsid w:val="00FC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6304E7-134D-4F60-9370-AE73FDA3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78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EF7878"/>
    <w:rPr>
      <w:rFonts w:cs="Times New Roman"/>
      <w:color w:val="0000FF"/>
      <w:u w:val="single"/>
    </w:rPr>
  </w:style>
  <w:style w:type="character" w:customStyle="1" w:styleId="Caratteredellanota">
    <w:name w:val="Carattere della nota"/>
    <w:rsid w:val="00EF7878"/>
  </w:style>
  <w:style w:type="character" w:styleId="Rimandonotaapidipagina">
    <w:name w:val="footnote reference"/>
    <w:basedOn w:val="Carpredefinitoparagrafo"/>
    <w:uiPriority w:val="99"/>
    <w:rsid w:val="00EF7878"/>
    <w:rPr>
      <w:rFonts w:cs="Times New Roman"/>
      <w:vertAlign w:val="superscript"/>
    </w:rPr>
  </w:style>
  <w:style w:type="paragraph" w:customStyle="1" w:styleId="Corpodeltesto31">
    <w:name w:val="Corpo del testo 31"/>
    <w:basedOn w:val="Normale"/>
    <w:rsid w:val="00EF7878"/>
    <w:pPr>
      <w:tabs>
        <w:tab w:val="left" w:pos="5103"/>
      </w:tabs>
      <w:jc w:val="both"/>
    </w:pPr>
    <w:rPr>
      <w:i/>
      <w:iCs/>
    </w:rPr>
  </w:style>
  <w:style w:type="paragraph" w:styleId="Intestazione">
    <w:name w:val="header"/>
    <w:basedOn w:val="Normale"/>
    <w:link w:val="IntestazioneCarattere"/>
    <w:uiPriority w:val="99"/>
    <w:rsid w:val="00EF78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78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rsid w:val="00EF7878"/>
    <w:pPr>
      <w:suppressLineNumbers/>
      <w:ind w:left="283" w:hanging="283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F787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eWeb">
    <w:name w:val="Normal (Web)"/>
    <w:basedOn w:val="Normale"/>
    <w:uiPriority w:val="99"/>
    <w:rsid w:val="00EF7878"/>
    <w:pPr>
      <w:suppressAutoHyphens w:val="0"/>
      <w:spacing w:before="100" w:beforeAutospacing="1" w:after="119"/>
    </w:pPr>
    <w:rPr>
      <w:lang w:eastAsia="it-IT"/>
    </w:rPr>
  </w:style>
  <w:style w:type="paragraph" w:customStyle="1" w:styleId="Default">
    <w:name w:val="Default"/>
    <w:basedOn w:val="Normale"/>
    <w:rsid w:val="00EF7878"/>
    <w:pPr>
      <w:autoSpaceDE w:val="0"/>
    </w:pPr>
    <w:rPr>
      <w:rFonts w:ascii="Calibri" w:hAnsi="Calibri" w:cs="Calibri"/>
      <w:color w:val="000000"/>
      <w:kern w:val="1"/>
      <w:lang w:eastAsia="hi-IN" w:bidi="hi-IN"/>
    </w:rPr>
  </w:style>
  <w:style w:type="paragraph" w:customStyle="1" w:styleId="Testonormale2">
    <w:name w:val="Testo normale2"/>
    <w:basedOn w:val="Normale"/>
    <w:rsid w:val="00EF7878"/>
    <w:pPr>
      <w:jc w:val="both"/>
    </w:pPr>
    <w:rPr>
      <w:rFonts w:ascii="Courier New" w:hAnsi="Courier New" w:cs="Courier New"/>
      <w:kern w:val="1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07C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3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2C204-03BA-4F72-9E5F-7DF941A46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11</Pages>
  <Words>4927</Words>
  <Characters>28088</Characters>
  <Application>Microsoft Office Word</Application>
  <DocSecurity>0</DocSecurity>
  <Lines>234</Lines>
  <Paragraphs>65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ruffini</dc:creator>
  <cp:keywords/>
  <dc:description/>
  <cp:lastModifiedBy>ruffini</cp:lastModifiedBy>
  <cp:revision>38</cp:revision>
  <dcterms:created xsi:type="dcterms:W3CDTF">2016-07-13T16:01:00Z</dcterms:created>
  <dcterms:modified xsi:type="dcterms:W3CDTF">2016-07-22T07:48:00Z</dcterms:modified>
</cp:coreProperties>
</file>